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LOT2064 -  Empreendedorismo Tecnológico</w:t>
      </w:r>
    </w:p>
    <w:p>
      <w:pPr>
        <w:pStyle w:val="Heading3"/>
      </w:pPr>
      <w:r>
        <w:t>Technological Entrepreneurship and Statups Process</w:t>
      </w:r>
    </w:p>
    <w:p/>
    <w:p>
      <w:pPr>
        <w:pStyle w:val="ListBullet"/>
      </w:pPr>
      <w:r>
        <w:t>Créditos-aula: 4</w:t>
        <w:br/>
      </w:r>
      <w:r>
        <w:t>Créditos-trabalho: 2</w:t>
        <w:br/>
      </w:r>
      <w:r>
        <w:t>Carga horária: 120 h</w:t>
        <w:br/>
      </w:r>
      <w:r>
        <w:t>Ativação: 01/01/2025</w:t>
        <w:br/>
      </w:r>
      <w:r>
        <w:t>Departamento: Biotecnologia</w:t>
        <w:br/>
      </w:r>
      <w:r>
        <w:t>Curso (semestre ideal): EB (7)</w:t>
      </w:r>
    </w:p>
    <w:p>
      <w:pPr>
        <w:pStyle w:val="Heading2"/>
      </w:pPr>
      <w:r>
        <w:t>Objetivos</w:t>
      </w:r>
    </w:p>
    <w:p>
      <w:r>
        <w:t>Capacitar alunos de Engenharia no desenvolvimento de habilidades empreendedoras e na compreensão de conceitos básicos de Administração de Empresas, essenciais para a criação e gestão eficiente de startups de base científica e tecnológica.</w:t>
      </w:r>
    </w:p>
    <w:p>
      <w:r>
        <w:rPr>
          <w:i/>
        </w:rPr>
        <w:t>Foster the culture of entrepreneurship; develop entrepreneurial skills; present the necessary knowledge for the creation of startups. The discipline is applied through Project-based Learning, where the project to be developed is the creation of a technology-based startup throughout the semester.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1) Empreendedorismo científico e inovação; 2) Administração de Empresas; 3) Propriedade Intelectual; 4) Planejamento mercadológico; 5) Planejamento financeiro; 6) Formação de equipes; 7) Vendendo seu produto/serviço; 8) Plano de negócios.</w:t>
      </w:r>
    </w:p>
    <w:p>
      <w:r>
        <w:rPr>
          <w:i/>
        </w:rPr>
        <w:t>1) Entrepreneurship and innovation; 2) Intellectual Property; 3) Marketing planning; 4) Financial planning; 5) Team building; 6) Selling your product/service; 7) Business plan.</w:t>
      </w:r>
    </w:p>
    <w:p>
      <w:pPr>
        <w:pStyle w:val="Heading2"/>
      </w:pPr>
      <w:r>
        <w:t>Programa</w:t>
      </w:r>
    </w:p>
    <w:p>
      <w:r>
        <w:t>1)EMPREENDEDORISMO CIENTÍFICO E INOVAÇÃO: conceitos e definições; o perfil empreendedor, modelo de negócios; empreendedorismo de base científica e tecnológica; ecossistemas de inovação; start-ups, aceleradoras e corporate vendure; estratégias e desafios para abertura de startups de base científica; interação universidade-empresa; fases do desenvolvimento tecnológico e industrial;2)ADMINSITRAÇÃO DE EMPRESAS: conceitos fundamentais de administração de empresas e as formas de configuração de sua estrutura organizacional 3)PROPRIEDADE INTELECTURAL: formas de proteção; busca de anterioridade; como solicitar patente; transferência de tecnologia4)PLANEJAMENTO MERCADOLÓGICO: Pesquisa e análise de mercado. Estratégias e ações para atingir o mercado. Análise Concorrência. Como criar negócios de alto crescimento;5)PLANEJAMENTO FINANCEIRO: Estimativa de Receitas e Custos da operação; Custos para abertura da startup; Formas para financiar o início do seu negócio; Fundos para financiamento do desenvolvimento de tecnologias de base científica6)FORMAÇÃO E GESTÃO DE EQUIPES: Construção e gestão de equipes de sucesso;7)VENDENDO SEU PRODUTO/SERVIÇO: Principais formas para inovar no seu negócio: Processo, Produto/Serviço, Posicionamento e Modelo de Negócio. Como elaborar uma estratégia futura. Estratégia de vendas. Pitch de vendas. Ciclo de vendas; Relacionamento com cliente;8)PLANO DE NEGÓCIOS: Plano de Negócios. Fluxo de Caixa. Lucratividade. Caixa: projeção de vendas. Aspectos legais para a abertura do seu negócio; métricas para startups</w:t>
      </w:r>
    </w:p>
    <w:p>
      <w:r>
        <w:rPr>
          <w:i/>
        </w:rPr>
        <w:t>1.ENTREPRENEURSHIP AND INNOVATION: concepts and definitions; the entrepreneurial profile, business model; technology-based entrepreneurship; innovation ecosystems; start-ups, accelerators and corporate vendure2.INTELLECTURAL PROPERTY: forms of protection; how to apply for patent3.MARKET PLANNING: Market research and analysis; strategies and actions to reach the market; Competition analysis; gow to create high growth businesses;4.FINANCIAL PLANNING: estimated revenue and costs of the operation; costs for create a startup; ways to finance the start of your business;5.TEAM TRAINING; Building successful teams;6.SELLING YOUR PRODUCT / SERVICE: Forms to innovate in your business: Process, Product / Service, Positioning, and Business Model. How to elaborate a future strategy. sales strategy. Pitch of sales. Sales cycle; customer relationship;7.BUSINESS PLAN: business plan; Cash flow; profitability; cashier: sales projection; legal aspects for opening your business; metrics for startups.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disciplina é aplicada através de aprendizagem baseada em Projetos. O projeto a ser desenvolvido é da criação e administração de uma startup de base científica ao longo do semestre. Os alunos, individualmente ou em equipes, serão responsáveis por propor a criação de uma startup de base científica, do modelo de negócios ao plano de negócios.</w:t>
        <w:br/>
      </w:r>
      <w:r>
        <w:rPr>
          <w:b/>
        </w:rPr>
        <w:t xml:space="preserve">Critério: </w:t>
      </w:r>
      <w:r>
        <w:t>Avaliação dos trabalhos e apresentações ao longo do semestre.</w:t>
        <w:br/>
      </w:r>
      <w:r>
        <w:rPr>
          <w:b/>
        </w:rPr>
        <w:t xml:space="preserve">Norma de recuperação: </w:t>
      </w:r>
      <w:r>
        <w:t>Não há</w:t>
      </w:r>
    </w:p>
    <w:p>
      <w:pPr>
        <w:pStyle w:val="Heading2"/>
      </w:pPr>
      <w:r>
        <w:t>Bibliografia</w:t>
      </w:r>
    </w:p>
    <w:p>
      <w:r>
        <w:t>•BLANK, Steve Gary. Do Sonho a realização em 4 passos: Estratégias para a criação de empresas de sucesso. Editora Evora. 3ª edição, 2008 •BLANK, Steve; DORF, Bob. STARTUP: Manual do Empreendedorismo. O guia passo a passo para construir uma grande empresa. Alta Books Editora. 1ª edição, 2014. •CECCONELO, Antonio; AJZENTAL, Alberto. A construção do plano de negócios. Ed. Saraiva, 1ª edição, 2008. •CHIAVENATO, Idalberto. Empreendedorismo – dando asas ao espírito empreendedor. Ed. Saraiva, 3ª edição, 2008. •DORNELAS, Jose. Empreendedorismo: transformando ideias em negócios. Editora Campus. 1ª edição, 2001 •DORNELAS, Jose. Empreendedorismo na prática. LTC. 3ª edição, 2015 •DORNELAS, Jose Carlos Assis. Empreendedorismo na prática – mitos e verdades do empreendedor de sucesso. Elsevier/Campus: Rio de Janeiro, 2007. •FILION, L. J.; Visão e Relações: Elementos para um Metamodelo da Atividade Empreendedora. International Small Business Journal, 1991. Tradução de Costa, S.R. •FILION, L. J.; O planejamento do seu Sistema de Aprendizagem Empresarial: Identifique uma Visão e Avalie o seu Sistema de Relações. Revista de Administração de Empresas, FGV, São Paulo, jul/set. 1991, pag. 31(3): 63:71. •HASHIMOTO, Marcos. Espírito empreendedor nas organizações – aumentando a competitividade através do intraempreendedorismo. São Paulo: Saraiva, 2006. •HISRICH, Robert; PETERS, Michael. Empreendedorismo. 5.ed. - Porto Alegre: Bookman, 2004. •OSTERWALDER, Alexander. Inovação Em Modelos de Negócios – Business Model Generation. Editora Alta Books, 2011 •PINCHOT, Gifford; PELLMAN, Ron. Intraempreendedorismo na prática: um guia de inovação. Campus: 2004 •RIES, Eric. A startup enxuta. Leya Editora. 1ª edição, 2011 •SANTOS. S.A. e CUNHA, N.C.V (orgs.). Empresas de Base Tecnológica: Conceitos, instrumentos e recursos. Unicorpore, 2005 •THIEL, Peter. De Zero a UM: O que aprender sobre empreendedorismo com Vale do Silício. Objetiva. 1ª edição, 2014 •TIMMONS; Jeffry; DORNELAS, José. SPINELLI, Stephen. A criação de novos negócios – empreendedorismo para o século 21. Editora Campus. 2010.•Critical Success Factors for Technology-based Startups, Jose Santisteban and David Mauricio; Int. Journal of Enterpreneurship and Small Business, vol. 42, no. 4, Inderscience, 2021.•SILVA, M. M. L. Administração para Estudantes e Profissionais de Áreas Técnicas. São Paulo: Brasport, 2018.•GUERRINI, F. M.; ESCRIÇÃO FILHO, E.; ROSIM, D.: Administração Para Engenheiros. Rio de Janeiro: Campus, 2016.•CHIAVENATO, I: Introdução À Teoria Geral da Administração. 9 ed. São Paulo: Manole, 2014.</w:t>
      </w:r>
    </w:p>
    <w:p>
      <w:pPr>
        <w:pStyle w:val="Heading2"/>
      </w:pPr>
      <w:r>
        <w:t>Requisitos</w:t>
      </w:r>
    </w:p>
    <w:p>
      <w:pPr>
        <w:pStyle w:val="ListBullet"/>
      </w:pPr>
      <w:r>
        <w:t>LOT2058 -  Engenharia Econômica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