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LOT2053 -  Microbiologia</w:t>
      </w:r>
    </w:p>
    <w:p>
      <w:pPr>
        <w:pStyle w:val="Heading3"/>
      </w:pPr>
      <w:r>
        <w:t>Microbiology</w:t>
      </w:r>
    </w:p>
    <w:p/>
    <w:p>
      <w:pPr>
        <w:pStyle w:val="ListBullet"/>
      </w:pPr>
      <w:r>
        <w:t>Créditos-aula: 3</w:t>
        <w:br/>
      </w:r>
      <w:r>
        <w:t>Créditos-trabalho: 0</w:t>
        <w:br/>
      </w:r>
      <w:r>
        <w:t>Carga horária: 45 h</w:t>
        <w:br/>
      </w:r>
      <w:r>
        <w:t>Ativação: 01/01/2018</w:t>
        <w:br/>
      </w:r>
      <w:r>
        <w:t>Departamento: Biotecnologia</w:t>
        <w:br/>
      </w:r>
      <w:r>
        <w:t>Curso (semestre ideal): EB (2)</w:t>
      </w:r>
    </w:p>
    <w:p>
      <w:pPr>
        <w:pStyle w:val="Heading2"/>
      </w:pPr>
      <w:r>
        <w:t>Objetivos</w:t>
      </w:r>
    </w:p>
    <w:p>
      <w:r>
        <w:t>Introduzir o estudante em conceitos importantes utilizados nas ciências microbiológicas, apresentando os conceitos fundamentais relacionados à história, mercado, genética, filogenia, e cultivo de microrganismos.</w:t>
      </w:r>
    </w:p>
    <w:p>
      <w:r>
        <w:rPr>
          <w:i/>
        </w:rPr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4873328 - Fernando Segato</w:t>
        <w:br/>
      </w:r>
      <w:r>
        <w:t>8853480 - Tatiane da Franca Silva</w:t>
      </w:r>
    </w:p>
    <w:p>
      <w:pPr>
        <w:pStyle w:val="Heading2"/>
      </w:pPr>
      <w:r>
        <w:t>Programa resumido</w:t>
      </w:r>
    </w:p>
    <w:p>
      <w:r>
        <w:t>Histórico da microbiologia, microbiologia industrial, filogênia microbiana, caracterização dos microrganismos, nutrição e cultivo de microrganismos, virus, fungos filamentosos, leveduras, micro-algas, bactérias.</w:t>
      </w:r>
    </w:p>
    <w:p>
      <w:r>
        <w:rPr>
          <w:i/>
        </w:rPr>
        <w:t>History of the microbiology, industrial microbiology, microbial phylogeny, characterization of the microorganisms, nutrition and cultivation of the microorganisms, virus, filamentous fungi, yeast, micro-algae, bacteria.</w:t>
      </w:r>
    </w:p>
    <w:p>
      <w:pPr>
        <w:pStyle w:val="Heading2"/>
      </w:pPr>
      <w:r>
        <w:t>Programa</w:t>
      </w:r>
    </w:p>
    <w:p>
      <w:r>
        <w:t>1. Histórico da microbiologia: microbiologia, ciência e sociedade;  Leeuwenhoek e seusseus microscópios, origem dos animálculos de Leeuwenhoek, principais pensadores da microbiologia, microbiologia moderna.2. Microbiologia industrial: visão geral do mercado envolvendo microbiologia, principais produtos de origem microbiana.3. Filogênia microbiana: classificação e evolução das principais classes dos microrganismos; organismos procarióticos (eubactérias e arqueobactérias); organismos eucarióticos (leveduras, fungos filamentosos, algas, protozoários).4. Caracterização dos microrganismos: técnicas de cultura pura, microscópios, técnicas de microscopia, preparo dos microrganismos para microscopia, informações utilizadas para caracterizar os microrganismos, tecnologia automatizada.5. Nutrição e cultivo de microrganismos: exigências nutricionais e meios microbiológicos; cultivo ecrescimento de microrganismos.6. Genética de microrganismos: regulação da expressão gênica em bactérias; mutação, vantagens e desvantagens para aplicações industriais; melhoramento de cepas.7. Virus, bactérias, fungos filamentosos, micro-algas, leveduras: morfologia, classificação e replicação.</w:t>
      </w:r>
    </w:p>
    <w:p>
      <w:r>
        <w:rPr>
          <w:i/>
        </w:rPr>
        <w:t>1. History of the microbiology: microbiology, science and society; Leeuwenhoek and hismicroscopes, origin of the Leeuwenhoek amino acids, main philosophers of the microbiology,modern microbiology.2. Industrial microbiology: general vision of the market involving microbiology, main products frommicrobial origin.3. Microbial phylogeny: classification and evolution of the microorganisms main classes;prokaryotic organisms (eubacteria and archaebacteria); eukaryotic organisms (yeasts, fungi,filamentous, algae, protozoa).4. Characterization of the microorganisms: Pure cultivation techniques, microscopes, microscopytechniques, automated technology.5. Nutrition and cultivation of microorganisms: nutritional demands and microbial media; cultivation and growth of microorganisms.6. Genetics of microorganisms: the regulation of gene expression in bacteria; mutation, vantages and disadvantages in industrial applications; strain improvement.7. Virus, bacteria, filamentous fungi, micro-algae, yeasts: morphology, classification and replication.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feita por meio de provas escritas, trabalhos, seminários e participação.</w:t>
        <w:br/>
      </w:r>
      <w:r>
        <w:rPr>
          <w:b/>
        </w:rPr>
        <w:t xml:space="preserve">Critério: </w:t>
      </w:r>
      <w:r>
        <w:t>A Nota final (NF) será calculada da seguinte maneira: NF = (P1 + P2)/2.</w:t>
        <w:br/>
      </w:r>
      <w:r>
        <w:rPr>
          <w:b/>
        </w:rPr>
        <w:t xml:space="preserve">Norma de recuperação: </w:t>
      </w:r>
      <w:r>
        <w:t>A recuperação será feita por meio de uma prova escrita (PR) e a média de recuperação (MR)</w:t>
      </w:r>
    </w:p>
    <w:p>
      <w:pPr>
        <w:pStyle w:val="Heading2"/>
      </w:pPr>
      <w:r>
        <w:t>Bibliografia</w:t>
      </w:r>
    </w:p>
    <w:p>
      <w:r>
        <w:t>1. PELCZAR Jr, M.J., CHAN, S.S., KRIEG, N.R. Microbiologia conceitos e aplicações, 2 ed. (Vol 1), São Paulo: Pearson Education do Brasil, 1997.2. MADIGAN, M.T., MARTINKO, J.M., PARKER, I. Microbiologia de Brock. São Paulo: Prentice Hall, 2004.3. BARBOSA, H.R., TORRES, B.B. Microbiologia Básica, Rio de Janeiro: Atheneu, 2005.4. VERMELHO A.B., FREIRE, M.C., BRANQUINHO, M.H. Bacteorologia Geral, Rio de Janeiro: GuanabaraKoogan, 2008.5. TORTORA, G.J., FUNKE, B.R., CASE, C.L. Microbiologia, Artmed, Porto Alegre, RS, 2012.</w:t>
      </w:r>
    </w:p>
    <w:p>
      <w:pPr>
        <w:pStyle w:val="Heading2"/>
      </w:pPr>
      <w:r>
        <w:t>Requisitos</w:t>
      </w:r>
    </w:p>
    <w:p>
      <w:pPr>
        <w:pStyle w:val="ListBullet"/>
      </w:pPr>
      <w:r>
        <w:t>LOT2002 -  Biologia Celular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