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LOQ4275 -  Lógica Computacional</w:t>
      </w:r>
    </w:p>
    <w:p>
      <w:pPr>
        <w:pStyle w:val="Heading3"/>
      </w:pPr>
      <w:r>
        <w:t>Computational Logic</w:t>
      </w:r>
    </w:p>
    <w:p/>
    <w:p>
      <w:pPr>
        <w:pStyle w:val="ListBullet"/>
      </w:pPr>
      <w:r>
        <w:t>Créditos-aula: 2</w:t>
        <w:br/>
      </w:r>
      <w:r>
        <w:t>Créditos-trabalho: 1</w:t>
        <w:br/>
      </w:r>
      <w:r>
        <w:t>Carga horária: 60 h</w:t>
        <w:br/>
      </w:r>
      <w:r>
        <w:t>Ativação: 01/01/2025</w:t>
        <w:br/>
      </w:r>
      <w:r>
        <w:t>Departamento: Engenharia Química</w:t>
        <w:br/>
      </w:r>
      <w:r>
        <w:t>Curso (semestre ideal): EP (4)</w:t>
      </w:r>
    </w:p>
    <w:p>
      <w:pPr>
        <w:pStyle w:val="Heading2"/>
      </w:pPr>
      <w:r>
        <w:t>Objetivos</w:t>
      </w:r>
    </w:p>
    <w:p>
      <w:r>
        <w:t>Introduzir conceitos básicos de computadores e da computação, de resolução algorítmica de problemas propostos; de linguagens de programação de alto nível com aplicações numéricas e não numéricas, oferecendo ao estudante um primeiro contato com o uso de computadores para desenvolvimento de programas.</w:t>
      </w:r>
    </w:p>
    <w:p>
      <w:r>
        <w:rPr>
          <w:i/>
        </w:rPr>
        <w:t>Introduce basic concepts of computers and computing, algorithmic resolution of proposed problems; of high-level programming languages with numerical and non-numeric applications, offering the student a first contact with the use of computers for program development.</w:t>
      </w:r>
    </w:p>
    <w:p>
      <w:pPr>
        <w:pStyle w:val="Heading2"/>
      </w:pPr>
      <w:r>
        <w:t xml:space="preserve">Docente(s) Responsável(eis) </w:t>
      </w:r>
    </w:p>
    <w:p>
      <w:pPr>
        <w:pStyle w:val="Heading2"/>
      </w:pPr>
      <w:r>
        <w:t>Programa resumido</w:t>
      </w:r>
    </w:p>
    <w:p>
      <w:r>
        <w:t>1 - Conceitos e técnicas básicas de programação estruturada; 2 - Algoritmos e programas; 3 – Conceitos de linguagens de programação;4 - Modularização de programas;5 - Prática de programação;</w:t>
      </w:r>
    </w:p>
    <w:p>
      <w:r>
        <w:rPr>
          <w:i/>
        </w:rPr>
        <w:t>1 - Basic concepts and techniques of structured programming;2 - Algorithms and programs;3 – Concepts of programming languages;4 - Modularization of programs;5 - Programming practice;</w:t>
      </w:r>
    </w:p>
    <w:p>
      <w:pPr>
        <w:pStyle w:val="Heading2"/>
      </w:pPr>
      <w:r>
        <w:t>Programa</w:t>
      </w:r>
    </w:p>
    <w:p>
      <w:r>
        <w:t>1 - Conceitos e técnicas básicas de programação estruturada; 2 - Algoritmos e programas; 3 – Conceitos de linguagens de programação;3.1 Entrada e saída; 3.2 Comandos de atribuição, seleção e repetição; 3.3 Expressões aritméticas, lógica e relacionais; 3.4 Tipos de dados escalares e estruturados.; 4 - Modularização de programas;4.1 Funções e procedimentos; 4.2 Passagem de parâmetros; 4.3 Escopo de identificadores. 5 - Prática de programação;5.1 Desenvolvimento de algoritmos;5.2 Teste e depuração de programas.</w:t>
      </w:r>
    </w:p>
    <w:p>
      <w:r>
        <w:rPr>
          <w:i/>
        </w:rPr>
        <w:t>1 - Basic concepts and techniques of structured programming;2 - Algorithms and programs;3 – Concepts of programming languages;3.1 Entry and exit;3.2 Assignment, selection and repetition commands;3.3 Arithmetic, logical and relational expressions;3.4 Scalar and structured data types.;4 - Modularization of programs;4.1 Functions and procedures;4.2 Passing parameters;4.3 Scope of identifiers.5 - Programming practice;5.1 Development of algorithms;5.2 Testing and debugging programs.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Exercícios; trabalhos e seminários</w:t>
        <w:br/>
      </w:r>
      <w:r>
        <w:rPr>
          <w:b/>
        </w:rPr>
        <w:t xml:space="preserve">Critério: </w:t>
      </w:r>
      <w:r>
        <w:t>Média das atividades avaliativas.</w:t>
        <w:br/>
      </w:r>
      <w:r>
        <w:rPr>
          <w:b/>
        </w:rPr>
        <w:t xml:space="preserve">Norma de recuperação: </w:t>
      </w:r>
      <w:r>
        <w:t>NF = (MF + PR)/2, onde PR é uma prova de recuperação.</w:t>
      </w:r>
    </w:p>
    <w:p>
      <w:pPr>
        <w:pStyle w:val="Heading2"/>
      </w:pPr>
      <w:r>
        <w:t>Bibliografia</w:t>
      </w:r>
    </w:p>
    <w:p>
      <w:r>
        <w:t>OLIVEIRA, J. F., MANZANO, J. A. N. G. ALGORITMOS - LOGICA PARA DESENVOLVIMENTO, Ed. Erica, 2009. 22ª ed. DEITEL, P.; DEITEL, H. C, Como Programar (6th Edição), Pearson, 2011 SEVERANCE, C. Python for Informatics Exploring Information. Disponível em http://do1.dr-chuck.com/py4inf/EN-us/book.pdf GRIES. P.; CAMPBELL, J.; MONTOJO, J. Practical Programming (2nd edition): An Introduction to Computer Science Using Python 3, 2013, The Pragmatic Programmers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