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LOQ4266 -  Tópicos Especiais em Engenharia de Produção I</w:t>
      </w:r>
    </w:p>
    <w:p>
      <w:pPr>
        <w:pStyle w:val="Heading3"/>
      </w:pPr>
      <w:r>
        <w:t>Special Topics in Production Engineering I</w:t>
      </w:r>
    </w:p>
    <w:p/>
    <w:p>
      <w:pPr>
        <w:pStyle w:val="ListBullet"/>
      </w:pPr>
      <w:r>
        <w:t>Créditos-aula: 4</w:t>
        <w:br/>
      </w:r>
      <w:r>
        <w:t>Créditos-trabalho: 0</w:t>
        <w:br/>
      </w:r>
      <w:r>
        <w:t>Carga horária: 60 h</w:t>
        <w:br/>
      </w:r>
      <w:r>
        <w:t>Ativação: 01/01/2021</w:t>
        <w:br/>
      </w:r>
      <w:r>
        <w:t>Departamento: Engenharia Química</w:t>
        <w:br/>
      </w:r>
      <w:r>
        <w:t>Curso (semestre ideal): EP (8)</w:t>
      </w:r>
    </w:p>
    <w:p>
      <w:pPr>
        <w:pStyle w:val="Heading2"/>
      </w:pPr>
      <w:r>
        <w:t>Objetivos</w:t>
      </w:r>
    </w:p>
    <w:p>
      <w:r>
        <w:t>Complementar a formação dos estudantes abordando, com maior profundidade, tópicos atuais e relevantes e atualizar com temas no estado da arte.</w:t>
      </w:r>
    </w:p>
    <w:p>
      <w:r>
        <w:rPr>
          <w:i/>
        </w:rPr>
        <w:t>Complement the training of students by addressing, in greater depth, current and relevant topics and updating them with themes in the state of the art</w:t>
      </w:r>
    </w:p>
    <w:p>
      <w:pPr>
        <w:pStyle w:val="Heading2"/>
      </w:pPr>
      <w:r>
        <w:t xml:space="preserve">Docente(s) Responsável(eis) </w:t>
      </w:r>
    </w:p>
    <w:p>
      <w:pPr>
        <w:pStyle w:val="ListBullet"/>
      </w:pPr>
      <w:r>
        <w:t>11079086 - Herlandí de Souza Andrade</w:t>
      </w:r>
    </w:p>
    <w:p>
      <w:pPr>
        <w:pStyle w:val="Heading2"/>
      </w:pPr>
      <w:r>
        <w:t>Programa resumido</w:t>
      </w:r>
    </w:p>
    <w:p>
      <w:r>
        <w:t>A definir de acordo com o tópico programado</w:t>
      </w:r>
    </w:p>
    <w:p>
      <w:r>
        <w:rPr>
          <w:i/>
        </w:rPr>
        <w:t>To be defined according to the scheduled topic</w:t>
      </w:r>
    </w:p>
    <w:p>
      <w:pPr>
        <w:pStyle w:val="Heading2"/>
      </w:pPr>
      <w:r>
        <w:t>Programa</w:t>
      </w:r>
    </w:p>
    <w:p>
      <w:r>
        <w:t>O conteúdo desta disciplina optativa será de acordo com o tópico a ser programado, devendo abordar assuntos complementares ao conteúdo regular do curso de graduação.</w:t>
      </w:r>
    </w:p>
    <w:p>
      <w:r>
        <w:rPr>
          <w:i/>
        </w:rPr>
        <w:t>The content of this optional course will be according to the topic to be programmed, and should address complementary subjects to the regular content of the undergraduate course.</w:t>
      </w:r>
    </w:p>
    <w:p>
      <w:pPr>
        <w:pStyle w:val="Heading2"/>
      </w:pPr>
      <w:r>
        <w:t>Avaliação</w:t>
      </w:r>
    </w:p>
    <w:p>
      <w:pPr>
        <w:pStyle w:val="ListBullet"/>
      </w:pPr>
      <w:r>
        <w:rPr>
          <w:b/>
        </w:rPr>
        <w:t xml:space="preserve">Método: </w:t>
      </w:r>
      <w:r>
        <w:t>Esta disciplina deverá conter no mínimo duas avaliações denominadas A1 e A2. As avalições poderão ser: escritas, práticas, seminários, trabalhos de campo, projetos, ou outra forma de avaliação definida pelo professor.</w:t>
        <w:br/>
      </w:r>
      <w:r>
        <w:rPr>
          <w:b/>
        </w:rPr>
        <w:t xml:space="preserve">Critério: </w:t>
      </w:r>
      <w:r>
        <w:t>Média ponderada das avaliações (M).</w:t>
        <w:br/>
      </w:r>
      <w:r>
        <w:rPr>
          <w:b/>
        </w:rPr>
        <w:t xml:space="preserve">Norma de recuperação: </w:t>
      </w:r>
      <w:r>
        <w:t>A recuperação será composta por uma única prova (RC) englobando toda a matéria ministrada ao longo do semestre. A média final, para os alunos em recuperação, será calculada com base na relação: MF=(M+RC)/2</w:t>
      </w:r>
    </w:p>
    <w:p>
      <w:pPr>
        <w:pStyle w:val="Heading2"/>
      </w:pPr>
      <w:r>
        <w:t>Bibliografia</w:t>
      </w:r>
    </w:p>
    <w:p>
      <w:r>
        <w:t>Livros, artigos ou texto fornecido pelo docente responsável extraídos de livros ou revistas especializadas na área de Engenharia de Produção.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