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LOQ4257 -  Gestão de Projetos</w:t>
      </w:r>
    </w:p>
    <w:p>
      <w:pPr>
        <w:pStyle w:val="Heading3"/>
      </w:pPr>
      <w:r>
        <w:t>Project Management</w:t>
      </w:r>
    </w:p>
    <w:p/>
    <w:p>
      <w:pPr>
        <w:pStyle w:val="ListBullet"/>
      </w:pPr>
      <w:r>
        <w:t>Créditos-aula: 2</w:t>
        <w:br/>
      </w:r>
      <w:r>
        <w:t>Créditos-trabalho: 2</w:t>
        <w:br/>
      </w:r>
      <w:r>
        <w:t>Carga horária: 90 h</w:t>
        <w:br/>
      </w:r>
      <w:r>
        <w:t>Ativação: 01/01/2024</w:t>
        <w:br/>
      </w:r>
      <w:r>
        <w:t>Departamento: Engenharia Química</w:t>
        <w:br/>
      </w:r>
      <w:r>
        <w:t>Curso (semestre ideal): EF (7), EP (3)</w:t>
      </w:r>
    </w:p>
    <w:p>
      <w:pPr>
        <w:pStyle w:val="Heading2"/>
      </w:pPr>
      <w:r>
        <w:t>Objetivos</w:t>
      </w:r>
    </w:p>
    <w:p>
      <w:r>
        <w:t>Fornecer uma visão geral sobre gestão de projetos em uma organização, suas etapas e inter-relação com as demais áreasorganizacionais e sua importância no mundo competitivo dos negócios.</w:t>
      </w:r>
    </w:p>
    <w:p>
      <w:r>
        <w:rPr>
          <w:i/>
        </w:rPr>
        <w:t>Provide an overview of project management in an organization, its stages and interrelationships with other organizational areasand their importance in the competitive world of business</w:t>
      </w:r>
    </w:p>
    <w:p>
      <w:pPr>
        <w:pStyle w:val="Heading2"/>
      </w:pPr>
      <w:r>
        <w:t xml:space="preserve">Docente(s) Responsável(eis) </w:t>
      </w:r>
    </w:p>
    <w:p>
      <w:pPr>
        <w:pStyle w:val="ListBullet"/>
      </w:pPr>
      <w:r>
        <w:t>5840917 - Fabricio Maciel Gomes</w:t>
      </w:r>
    </w:p>
    <w:p>
      <w:pPr>
        <w:pStyle w:val="Heading2"/>
      </w:pPr>
      <w:r>
        <w:t>Programa resumido</w:t>
      </w:r>
    </w:p>
    <w:p>
      <w:r>
        <w:t>Considerações gerais sobre gerenciamento de projetos, Iniciação de projetos, Planejamento e Plano de Gerenciamento,Estrutura de Monitoramento e Avaliação, Execução e Controle.</w:t>
      </w:r>
    </w:p>
    <w:p>
      <w:r>
        <w:rPr>
          <w:i/>
        </w:rPr>
        <w:t>General considerations about project management, Project initiation, Planning and Management Plan, Monitoring and EvaluationStructure, Execution and Control.</w:t>
      </w:r>
    </w:p>
    <w:p>
      <w:pPr>
        <w:pStyle w:val="Heading2"/>
      </w:pPr>
      <w:r>
        <w:t>Programa</w:t>
      </w:r>
    </w:p>
    <w:p>
      <w:r>
        <w:t>1.Conceito de Projeto 2. Abordagem Preditiva, Adaptativa (Incremental e Interativo) e Híbrida 3. Abordagens Soft e hard de Gestão de Projetos 4. Gestão do Escopo e Visão do Projeto 5. Gestão do Tempo do Projeto 6. Gestão do Custo do Projeto 7. Gestão da Qualidade do Projeto 8. Gestão da Recursos do Projeto 9. Gestão das Comunicações do Projeto 10. Gestão dos Riscos do Projeto 11. Gestão das Aquisições do Projeto 12. Gestão das Partes Interessadas do Projeto 13. Maturidade em Gerenciamento de Projetos 14. Gestão de Portfólio de Projeto 15. Competências em Gestão de Projetos 16. Gestão Ágil e Lean de Projetos.17. Desenvolvimento de uma proposta de projeto para criação de um novo produto/processo/empreendimento.18. Visita (viagem didática complementar) a uma empresa para conhecer e entender os aspectos relacionados à Gestão de Projetos.</w:t>
      </w:r>
    </w:p>
    <w:p>
      <w:r>
        <w:rPr>
          <w:i/>
        </w:rPr>
        <w:t>1. Project Concept 2. Predictive, Adaptive (Incremental and Interactive) and Hybrid Approach 3. Soft and hard Project Management Approaches 4. Project Scope and Vision Management 5. Project Time Management 6. Project Cost Management Project 7. Project Quality Management 8. Project Resource Management 9. Project Communications Management 10. Project Risk Management 11. Project Procurement Management 12. Project Stakeholder Management 13. Project Management Maturity Projects 14. Project Portfolio Management 15. Project Management Skills 16. Agile and Lean Project Management. 17. Development of a project proposal to create a new product/process/enterprise.18. Visit (complementary educational trip) to a company to learn about and understand aspects related to Project Management.</w:t>
      </w:r>
    </w:p>
    <w:p>
      <w:pPr>
        <w:pStyle w:val="Heading2"/>
      </w:pPr>
      <w:r>
        <w:t>Avaliação</w:t>
      </w:r>
    </w:p>
    <w:p>
      <w:pPr>
        <w:pStyle w:val="ListBullet"/>
      </w:pPr>
      <w:r>
        <w:rPr>
          <w:b/>
        </w:rPr>
        <w:t xml:space="preserve">Método: </w:t>
      </w:r>
      <w:r>
        <w:t>Aulas expositivas e dialogadas; dinâmicas, projetos e trabalhos em grupo; exercícios individuais; e, seminários, debates e palestras.</w:t>
        <w:br/>
      </w:r>
      <w:r>
        <w:rPr>
          <w:b/>
        </w:rPr>
        <w:t xml:space="preserve">Critério: </w:t>
      </w:r>
      <w:r>
        <w:t>Média Aritmética dos Projetos, Trabalhos, Exercícios e outras atividades avaliativas realizadas no decorrer da disciplina, considerando as questões relativas às Competências (Conhecimento, Habilidade e Atitude, que incluem a presença e participação dos alunos nas aulas) desenvolvidas</w:t>
        <w:br/>
      </w:r>
      <w:r>
        <w:rPr>
          <w:b/>
        </w:rPr>
        <w:t xml:space="preserve">Norma de recuperação: </w:t>
      </w:r>
      <w:r>
        <w:t>NF = (MF + PR)/2, onde MF é a média final da avaliação e PR é uma prova de recuperação</w:t>
      </w:r>
    </w:p>
    <w:p>
      <w:pPr>
        <w:pStyle w:val="Heading2"/>
      </w:pPr>
      <w:r>
        <w:t>Bibliografia</w:t>
      </w:r>
    </w:p>
    <w:p>
      <w:r>
        <w:t>1. PMBOK. Um Guia Do Conhecimento em Gerenciamento de projetos. 5 ed. Project Management Institute. 20122. CLAUSING, D. Total quality development a step by step guide to world class concurrent engineering. New York: ASME Press,1994.3. MEREDITH, J R; MANTEL, S J; WILEY, J. Project Management: a managerial approach. 1995.4. MAXIMIANO, A . C. Administração de projetos, Atlas: São Paulo, 1997.5. SHTUB, A BARD J. F. e GLOBERSON S. Project management, Prentice hall, 1994.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