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LOQ4250 -  Fundamentos de Administração da Produção</w:t>
      </w:r>
    </w:p>
    <w:p>
      <w:pPr>
        <w:pStyle w:val="Heading3"/>
      </w:pPr>
      <w:r>
        <w:t>Fundamentals of Production Management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01/01/2018</w:t>
        <w:br/>
      </w:r>
      <w:r>
        <w:t>Departamento: Engenharia Química</w:t>
        <w:br/>
      </w:r>
      <w:r>
        <w:t>Curso (semestre ideal): EB (7), EQD (9), EQN (12)</w:t>
      </w:r>
    </w:p>
    <w:p>
      <w:pPr>
        <w:pStyle w:val="Heading2"/>
      </w:pPr>
      <w:r>
        <w:t>Objetivos</w:t>
      </w:r>
    </w:p>
    <w:p>
      <w:r>
        <w:t>Apresentar conceitos fundamentais de Administração da Produção.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5840560 - Marco Antonio Carvalho Pereira</w:t>
      </w:r>
    </w:p>
    <w:p>
      <w:pPr>
        <w:pStyle w:val="Heading2"/>
      </w:pPr>
      <w:r>
        <w:t>Programa resumido</w:t>
      </w:r>
    </w:p>
    <w:p>
      <w:r>
        <w:t>1. Fundamentos da Gestão de Produção2. Visão estratégica da Produção.3. Projeto em Gestão da Produção.4. Planejamento e Controle da Produção</w:t>
      </w:r>
    </w:p>
    <w:p>
      <w:pPr>
        <w:pStyle w:val="Heading2"/>
      </w:pPr>
      <w:r>
        <w:t>Programa</w:t>
      </w:r>
    </w:p>
    <w:p>
      <w:r>
        <w:t>1 - Fundamentos da gestão de produção: modelo de transformação: inputs, processo de transformação e outputs. Tipos de Processo de Produção2 - Visão estratégica de produção: Papel da função produção. Objetivos de Desempenho. Estratégias de Produção. Ciclo de Vida Produto/Serviço.3 – Projeto em Gestão da Produção: Tipos de Processos. Projeto de Produtos e Serviços. Projeto de Rede de Operações Produtivas. Arranjo Físico.4 - Planejamento e Controle da Produção: Material Requirement Planning (MRP), Manufacturing Resources Planning (MPRII), Enterprise Planning (ERP). Produção Enxuta. Kanban. Just in Time.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O desenvolvimento da disciplina será baseado em leituras, aula expositiva, discussão e resolução de estudos de caso.</w:t>
        <w:br/>
      </w:r>
      <w:r>
        <w:rPr>
          <w:b/>
        </w:rPr>
        <w:t xml:space="preserve">Critério: </w:t>
      </w:r>
      <w:r>
        <w:t>Provas e Trabalhos</w:t>
        <w:br/>
      </w:r>
      <w:r>
        <w:rPr>
          <w:b/>
        </w:rPr>
        <w:t xml:space="preserve">Norma de recuperação: </w:t>
      </w:r>
      <w:r>
        <w:t>Prova única com nota maior ou igual a 5,0 (cinco).</w:t>
      </w:r>
    </w:p>
    <w:p>
      <w:pPr>
        <w:pStyle w:val="Heading2"/>
      </w:pPr>
      <w:r>
        <w:t>Bibliografia</w:t>
      </w:r>
    </w:p>
    <w:p>
      <w:r>
        <w:t>SLACK, N. et al. Administração da Produção. 3 ed. São Paulo: Atlas, 2009.CHASE, R. B. E JACOBS, F.R. Administração da Produção e de Operações. 1 ed. Porto Alegre. Bookman. 2009.CORREA, H.L.; CORREA, C.A. Administração da Produção e Operações. 2 ed. São Paulo. Atlas. 2006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LOQ4233 -  Gestão de Negócios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