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LOQ4231 -  Introdução à Econômia</w:t>
      </w:r>
    </w:p>
    <w:p>
      <w:pPr>
        <w:pStyle w:val="Heading3"/>
      </w:pPr>
      <w:r>
        <w:t>Introduction to Economy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01/01/2012</w:t>
        <w:br/>
      </w:r>
      <w:r>
        <w:t>Departamento: Engenharia Química</w:t>
        <w:br/>
      </w:r>
      <w:r>
        <w:t>Curso (semestre ideal): EA (5)</w:t>
      </w:r>
    </w:p>
    <w:p>
      <w:pPr>
        <w:pStyle w:val="Heading2"/>
      </w:pPr>
      <w:r>
        <w:t>Objetivos</w:t>
      </w:r>
    </w:p>
    <w:p>
      <w:r>
        <w:t>Apresentar ao aluno de Engenharia conceitos básicos da Ciência Econômica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5840671 - Francisco José Moreira Chaves</w:t>
      </w:r>
    </w:p>
    <w:p>
      <w:pPr>
        <w:pStyle w:val="Heading2"/>
      </w:pPr>
      <w:r>
        <w:t>Programa resumido</w:t>
      </w:r>
    </w:p>
    <w:p>
      <w:r>
        <w:t>História do Pensamento Econômico. Conceitos da Micro e Macroeconomia. Análise da Economia Brasileira</w:t>
      </w:r>
    </w:p>
    <w:p>
      <w:pPr>
        <w:pStyle w:val="Heading2"/>
      </w:pPr>
      <w:r>
        <w:t>Programa</w:t>
      </w:r>
    </w:p>
    <w:p>
      <w:r>
        <w:t>1.Introdução: história do pensamento econômico.</w:t>
        <w:br/>
        <w:t>2.Microeconomia: oferta, demanda e mercado; elasticidade e estruturas de mercado (concorrência perfeita, monopólio e oligopólio).</w:t>
        <w:br/>
        <w:t>3. Macroeconomia: teoria geral do emprego; juros e a moeda, Sistema Financeiro, Banco Central; Políticas Econômicas: inflação, crescimento, endividamento, balanço de pagamentos e comércio exterior.</w:t>
        <w:br/>
        <w:t>4.Economia brasileira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Aulas Expositivas; trabalhos em grupo; exercícios individuais e palestras.</w:t>
        <w:br/>
      </w:r>
      <w:r>
        <w:rPr>
          <w:b/>
        </w:rPr>
        <w:t xml:space="preserve">Critério: </w:t>
      </w:r>
      <w:r>
        <w:t>MF = (0,30*P1 + 0,60*P2 + 0,20*TRAB), onde P1 e P2 são provas e TRAB é a nota média de trabalhos e seminários.</w:t>
        <w:br/>
      </w:r>
      <w:r>
        <w:rPr>
          <w:b/>
        </w:rPr>
        <w:t xml:space="preserve">Norma de recuperação: </w:t>
      </w:r>
      <w:r>
        <w:t>NF = (MF + PR)/2, onde PR é uma prova de recuperação.</w:t>
      </w:r>
    </w:p>
    <w:p>
      <w:pPr>
        <w:pStyle w:val="Heading2"/>
      </w:pPr>
      <w:r>
        <w:t>Bibliografia</w:t>
      </w:r>
    </w:p>
    <w:p>
      <w:r>
        <w:t xml:space="preserve">BEGG, D.; DORNBUSCH, R.; FISCHER, S. Introdução A Economia. Rio de Janeiro: Campus, 2003. </w:t>
        <w:br/>
        <w:br/>
        <w:t>HUNT, E.K.; SHERMAN, H.J. História do Pensamento Econômico. Petrópolis: Vozes, 2000.</w:t>
        <w:br/>
        <w:br/>
        <w:t>BACHA , Edmar. Introdução à Macroeconomia: Uma perspectiva brasileira. Rio de Janeiro: Campus,1987.</w:t>
        <w:br/>
        <w:br/>
        <w:t>ROSSETTI, José Pascoal .Introdução à Economia.  9.ed. São Paulo: Atlas, 1982.</w:t>
        <w:br/>
        <w:br/>
        <w:t>SAMUELSON, P. Introdução à Economia. New York: Mc Graw-Hill Book Company.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