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LOQ4201 -  Introdução à Engenharia de Produção</w:t>
      </w:r>
    </w:p>
    <w:p>
      <w:pPr>
        <w:pStyle w:val="Heading3"/>
      </w:pPr>
      <w:r>
        <w:t>Introduction of Industrial Engineering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01/01/2021</w:t>
        <w:br/>
      </w:r>
      <w:r>
        <w:t>Departamento: Engenharia Química</w:t>
        <w:br/>
      </w:r>
      <w:r>
        <w:t>Curso (semestre ideal): EP (1)</w:t>
      </w:r>
    </w:p>
    <w:p>
      <w:pPr>
        <w:pStyle w:val="Heading2"/>
      </w:pPr>
      <w:r>
        <w:t>Objetivos</w:t>
      </w:r>
    </w:p>
    <w:p>
      <w:r>
        <w:t>Apresentar a engenharia de produção e suas principais áreas de atuação, bem como introduzir o aluno num ambiente de engenharia.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11079086 - Herlandí de Souza Andrade</w:t>
      </w:r>
    </w:p>
    <w:p>
      <w:pPr>
        <w:pStyle w:val="Heading2"/>
      </w:pPr>
      <w:r>
        <w:t>Programa resumido</w:t>
      </w:r>
    </w:p>
    <w:p>
      <w:r>
        <w:t>A engenharia de Produção. As grandes áreas da engenharia de produção. Projeto de Engenharia.</w:t>
      </w:r>
    </w:p>
    <w:p>
      <w:pPr>
        <w:pStyle w:val="Heading2"/>
      </w:pPr>
      <w:r>
        <w:t>Programa</w:t>
      </w:r>
    </w:p>
    <w:p>
      <w:r>
        <w:t>1 - A ENGENHARIA DE PRODUÇÃO: O campo de trabalho do engenheiro de produção..As áreas de atuação da engenharia de produção. O currículo do curso de engenharia de produção na EEL/USP</w:t>
        <w:br/>
        <w:br/>
        <w:t>2 - AS GRANDES AREAS DA ENGENHARIA DE PRODUÇÃO: Noções básicas de Planejamento e controle da produção, pesquisa operacional. Gestão e controle de qualidade. Projeto do produto. Projeto da fábrica. Projeto e estudo de métodos de trabalho. Engenharia da Sustentabilidade, Engenharia Econômica, Gestão de Tecnologia de Informação.</w:t>
        <w:br/>
        <w:br/>
        <w:t>3  PROJETO DE ENGENHARIA: Noções básicas de projetos de engenharia.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expositivas e dialogadas; dinâmicas, projetos e trabalhos em grupo; exercícios individuais; e, seminários, debates e palestras</w:t>
        <w:br/>
      </w:r>
      <w:r>
        <w:rPr>
          <w:b/>
        </w:rPr>
        <w:t xml:space="preserve">Critério: </w:t>
      </w:r>
      <w:r>
        <w:t>Média Aritmética dos Projetos, Trabalhos e Exercícios realizados no decorrer da disciplina, considerando as questões relativas às Competências (Conhecimento, Habilidade e Atitude) desenvolvidas.</w:t>
        <w:br/>
      </w:r>
      <w:r>
        <w:rPr>
          <w:b/>
        </w:rPr>
        <w:t xml:space="preserve">Norma de recuperação: </w:t>
      </w:r>
      <w:r>
        <w:t>NF = (MF + PR)/2, onde MF é a média final da avaliação e PR é uma prova de recuperação.</w:t>
      </w:r>
    </w:p>
    <w:p>
      <w:pPr>
        <w:pStyle w:val="Heading2"/>
      </w:pPr>
      <w:r>
        <w:t>Bibliografia</w:t>
      </w:r>
    </w:p>
    <w:p>
      <w:r>
        <w:t>BAZZO, W.A. Introdução à Engenharia. Florianópolis: Editora da UFSC, 1998.</w:t>
        <w:br/>
        <w:br/>
        <w:t xml:space="preserve">SLACK, N. et. al. Administração da Produção. São Paulo, Atlas, 1999. </w:t>
        <w:br/>
        <w:br/>
        <w:t>BATALHA, M.O. et al , Introdução à Engenharia de Produção, Rio de Janeiro, Elsevier, 2008.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