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LOQ4104 -  Processos Químicos Industriais</w:t>
      </w:r>
    </w:p>
    <w:p>
      <w:pPr>
        <w:pStyle w:val="Heading3"/>
      </w:pPr>
      <w:r>
        <w:t>INDUSTRIAL CHEMICAL PROCESSES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01/01/2025</w:t>
        <w:br/>
      </w:r>
      <w:r>
        <w:t>Departamento: Engenharia Química</w:t>
        <w:br/>
      </w:r>
      <w:r>
        <w:t>Curso (semestre ideal): EQD (8), EQN (10)</w:t>
      </w:r>
    </w:p>
    <w:p>
      <w:pPr>
        <w:pStyle w:val="Heading2"/>
      </w:pPr>
      <w:r>
        <w:t>Objetivos</w:t>
      </w:r>
    </w:p>
    <w:p>
      <w:r>
        <w:t>Proporcionar aos alunos uma visão atual dos processos industriais que utilizam a conversão química como rota de transformação da matéria-prima em produto. Serão estudados os processos das indústrias químicas de base, transformação e de base orgânica.</w:t>
      </w:r>
    </w:p>
    <w:p>
      <w:r>
        <w:rPr>
          <w:i/>
        </w:rPr>
        <w:t>Provide students with a current view of industrial processes that use chemical conversion as a route for transforming raw materials into products. The processes of chemical-based, transformation and organic-based industries will be studied.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Introdução aos Processos Químicos Industriais; Química Fina; Petroquímica, Fertilizantes; Papel e Celulose; Óleos e Gorduras; Indústria Cerâmica, Ácidos Sulfônicos e Sulfatos Orgânicos; Aminas, e Álcoois.</w:t>
      </w:r>
    </w:p>
    <w:p>
      <w:r>
        <w:rPr>
          <w:i/>
        </w:rPr>
        <w:t>Introduction to Industrial Chemistry Processes; Fine Chemicals; Petrochemicals, Fertilizers; Paper And Cellulose; Oil and fat; Ceramic Industry, Sulfonic Acids and Organic Sulfates; Amines, and Alcohols.</w:t>
      </w:r>
    </w:p>
    <w:p>
      <w:pPr>
        <w:pStyle w:val="Heading2"/>
      </w:pPr>
      <w:r>
        <w:t>Programa</w:t>
      </w:r>
    </w:p>
    <w:p>
      <w:r>
        <w:t>1- Introdução aos Processos Químicos Industriais: 1.1- Definição e Objetivos de um Processo Químico, 1.2- Operações Unitárias e Processos Unitários, 1.3- Tipos de Processos, 1.4- Fluxogramas, 1.5- Setores da Industria Química; 2- Petroquímica: 2.1- Visão Geral, 2.2- Cadeia produtiva, 2.3- Segmento Cloro - Soda, 2.4- Gás de Síntese, Metanol e Amônia, 3- Fertilizantes: 3.1- Visão Geral, 3.2- Principais Compostos Químicos Utilizados (Ácidos Sulfúrico, Nítrico, Fosfórico e seus respectivos derivados), 3.3- Cadeia Produtiva; 4- Papel e Celulose: 4.1- Visão Geral, 4.2- Cadeia Produtiva; 5- Óleos e Gorduras: 5.1- Visão Geral, 5.2- Fontes de Obtenção de Óleos e Gorduras, 5.3- Principais Compostos Químicos e Efeitos nas Propriedades Físico-Químicas e Organolépticas, 5.4- Processos para a Obtenção de Derivados Graxos: 5.4.1 Esterificação, 5.4.2- Hidrogenação, 5.4.3- Oxidação; 6-Indústria Cerâmica: 6.1 Cimento: 6.1.1- Visão Geral, 6.1.2- Cadeia Produtiva, 6.2- Vidro: 6.2.1- Visão Geral, 6.2.2- Cadeia Produtiva; 7- Ácidos Sulfônicos e Sulfatos Orgânicos, 7.1- Processo de Sulfonação e Sulfatação; 8- Aminas e Álcoois, 8.1- Processos Oxo e Amino.</w:t>
      </w:r>
    </w:p>
    <w:p>
      <w:r>
        <w:rPr>
          <w:i/>
        </w:rPr>
        <w:t>1- Introduction to Industrial Chemical Processes: 1.1- Definition and Objectives of a Chemical Process, 1.2- Unit Operations and Unit Processes, 1.3- Types of Processes, 1.4- Flowcharts, 1.5- Sectors of the Chemical Industry; 2- Petrochemicals: 2.1- Overview, 2.2- Production chain, 2.3- Chlorine-SodaSegment, 2.4- Synthesis Gas, Methanol and Ammonia, 3- Fertilizers: 3.1- Overview, 3.2- Main Chemical Compounds Used (Sulfuric Acids, Nitric, Phosphoric and their respective derivatives), 3.3- Production Chain; 4- Paper and Pulp: 4.1- Overview, 4.2- Production Chain; 5- Oils and Fats: 5.1- General Overview, 5.2- Sources of Obtaining Oils and Fats, 5.3- Main Chemical Compounds and Effects on Physical-Chemical and Organoleptic Properties, 5.4- Processes for Obtaining Fatty Derivatives: 5.4.1 Esterification , 5.4.2- Hydrogenation, 5.4.3- Oxidation; 6- Ceramic Industry: 6.1Cement: 6.1.1- Overview, 6.1.2- Production Chain, 6.2- Glass: 6.2.1- Overview, 6.2.2- Production Chain; 7- Sulfonic Acids and Organic Sulfates, 7.1- Sulfonation and Sulfation Process; 8- Amines, Aldehydes and Alcohols, 8.1- Oxo and Amino Processes.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Método:Aulas expositivas, desenvolvimento de exercícios em sala e fora de sala de aula, discussão de casos práticos.Critério:A nota (NOTA) será composta por uma destas opções: prova em sala, apresentações em sala, entrega de exercícios ou casos práticos elaborados fora de sala de aula. A estas opções será incorporado, para cada aluno, seu respectivo percentual de frequência no cálculo da nota final (NF), conforme a fórmula explicitada abaixo:NF = NOTA x % FREQ.Norma de Recuperação:Frequência mínima de 70% e nota igual ou superior a 3,00 e inferior a 5,00 possibilita aplicação de prova escrita de recuperação valendo 10,00 pontos.</w:t>
        <w:br/>
      </w:r>
      <w:r>
        <w:rPr>
          <w:b/>
        </w:rPr>
        <w:t xml:space="preserve">Critério: </w:t>
      </w:r>
      <w:r>
        <w:t>A nota (NOTA) será composta por uma destas opções: prova em sala, apresentações em sala, entrega de exercícios ou casos práticos elaborados fora de sala de aula. A estas opções será incorporado, para cada aluno, seu respectivo percentual de frequência no cálculo da nota final (NF), conforme a fórmula explicitada abaixo:NF = NOTA x % FREQ.</w:t>
        <w:br/>
      </w:r>
      <w:r>
        <w:rPr>
          <w:b/>
        </w:rPr>
        <w:t xml:space="preserve">Norma de recuperação: </w:t>
      </w:r>
      <w:r>
        <w:t>Frequência mínima de 70% e nota igual ou superior a 3,00 e inferior a 5,00 possibilita aplicação de prova escrita de recuperação valendo 10,00 pontos.</w:t>
      </w:r>
    </w:p>
    <w:p>
      <w:pPr>
        <w:pStyle w:val="Heading2"/>
      </w:pPr>
      <w:r>
        <w:t>Bibliografia</w:t>
      </w:r>
    </w:p>
    <w:p>
      <w:r>
        <w:t>Material elaborado pelo docente. Livros:Ullmann’s encyclopedia of industrial chemistry; Editorial advisory board, Giuseppe Bellussi et al.; 7th, completely revised edition; Weinheim ; New York : WileyVCH, 2011.Encyclopedia of Chemical Processing; Edited by Sunggyu Lee; New York : Taylor &amp; Francis, 2006.Manual Econômico da Indústria Química - MEIQ / Centro de Pesquisas e Desenvolvimento; 8ed; Camaçari: CEPED, 2007.Shreve, R. Norris; BRINK JR., J. A. Indústrias de processos químicos. Tradução de Horácio Macedo; 4.ed. Riode Janeiro: Editora Guanabara Koogan, 2008, c1997. Revistas:Química &amp; Derivados, São Paulo, SP: QD, v. 1, n. 1, nov. 1965-; Disponível em: http://www.quimica.com.br/category/revista/Petróleo &amp; Energia, São Paulo, SP, v. 1, n. 1, ; Disponível em: http://www.petroleoenergia.com.br/petroleo/category/revista-petroleo-e-energia/Revista FACTO, Publicação da Associação Brasileira das Indústrias de Química Fina, Biotecnologia e suas Especialidades, Rio de Janeiro, RJ, v. 1, n. 1; Disponível em: http://www.abifina.org.br/facto/Revista Óleos &amp; Gorduras, disponível em: https://www.editorastilo.com.br/revista-oleos-e-gorduras/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LOQ4055 -  Quimica Inorgânica  (Requisito fraco)</w:t>
        <w:br/>
      </w:r>
      <w:r>
        <w:t>LOQ4038 -  Química Orgânica II  (Requisito fraco)</w:t>
        <w:br/>
      </w:r>
      <w:r>
        <w:t>LOQ4057 -  Operações Unitárias III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