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LOQ4088 -  Termodinâmica Química Aplicada II</w:t>
      </w:r>
    </w:p>
    <w:p>
      <w:pPr>
        <w:pStyle w:val="Heading3"/>
      </w:pPr>
      <w:r>
        <w:t>Applied Chemical Thermodynamics II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01/01/2024</w:t>
        <w:br/>
      </w:r>
      <w:r>
        <w:t>Departamento: Engenharia Química</w:t>
        <w:br/>
      </w:r>
      <w:r>
        <w:t>Curso (semestre ideal): EB (5), EQD (5), EQN (6)</w:t>
      </w:r>
    </w:p>
    <w:p>
      <w:pPr>
        <w:pStyle w:val="Heading2"/>
      </w:pPr>
      <w:r>
        <w:t>Objetivos</w:t>
      </w:r>
    </w:p>
    <w:p>
      <w:r>
        <w:t>Aplicar os conceitos fundamentais relacionados aos processos físicos químicos, ampliando o conhecimento termodinâmico dos sistemas, isto é, a definição dos critérios de equilíbrio e de espontaneidade para misturas e reações químicas.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6279110 - Carlos Alberto Moreira dos Santos</w:t>
        <w:br/>
      </w:r>
      <w:r>
        <w:t>8554681 - Pedro Felipe Arce Castillo</w:t>
      </w:r>
    </w:p>
    <w:p>
      <w:pPr>
        <w:pStyle w:val="Heading2"/>
      </w:pPr>
      <w:r>
        <w:t>Programa resumido</w:t>
      </w:r>
    </w:p>
    <w:p>
      <w:r>
        <w:t>Termodinâmica de soluções. Equilíbrio líquido  vapor. Equilíbrio de fases. Equilíbrio em reações químicas  Equilíbrio químico</w:t>
      </w:r>
    </w:p>
    <w:p>
      <w:pPr>
        <w:pStyle w:val="Heading2"/>
      </w:pPr>
      <w:r>
        <w:t>Programa</w:t>
      </w:r>
    </w:p>
    <w:p>
      <w:r>
        <w:t xml:space="preserve">1- Termodinâmica de soluções </w:t>
        <w:br/>
        <w:t xml:space="preserve">1.1- Relações fundamentais entre propriedades </w:t>
        <w:br/>
        <w:t xml:space="preserve">1.2- O potencial químico </w:t>
        <w:br/>
        <w:t xml:space="preserve">1.3- Fugacidade e coeficiente de fugacidade </w:t>
        <w:br/>
        <w:t xml:space="preserve">1.4- A solução Ideal </w:t>
        <w:br/>
        <w:t xml:space="preserve">1.5- Modelos para a energia de Gibbs </w:t>
        <w:br/>
        <w:t xml:space="preserve">1.6- Propriedades de mistura </w:t>
        <w:br/>
        <w:t xml:space="preserve">1.7- Efeitos térmicos em processos de mistura </w:t>
        <w:br/>
        <w:t xml:space="preserve">2- Equilíbrio liquido  vapor </w:t>
        <w:br/>
        <w:t xml:space="preserve">2.1- A natureza em equilíbrio </w:t>
        <w:br/>
        <w:t xml:space="preserve">2.2- A regra das fases. Teorema de Duhem </w:t>
        <w:br/>
        <w:t xml:space="preserve">2.3- Calculo dos pontos de orvalho e de bolha </w:t>
        <w:br/>
        <w:t xml:space="preserve">2.4- Calculo de Flash </w:t>
        <w:br/>
        <w:t xml:space="preserve">3- Equilíbrio de fases </w:t>
        <w:br/>
        <w:t xml:space="preserve">3.1- Equilíbrio e estabilidade </w:t>
        <w:br/>
        <w:t xml:space="preserve">3.2- Equilíbrio líquido-líquido </w:t>
        <w:br/>
        <w:t xml:space="preserve">3.3- Equilíbrio líquido-líquido-vapor </w:t>
        <w:br/>
        <w:t xml:space="preserve">3.4- Equilíbrio sólido-líquido </w:t>
        <w:br/>
        <w:t xml:space="preserve">3.5- Equilíbrio sólido-vapor </w:t>
        <w:br/>
        <w:t xml:space="preserve">3.6- Equilíbrio na adsorção de gases em sólidos </w:t>
        <w:br/>
        <w:t xml:space="preserve">4- Equilíbrio em reações químicas  Equilíbrio químico </w:t>
        <w:br/>
        <w:t xml:space="preserve">4.1- A variação de energia de Gibbs padrão e a constante de equilíbrio </w:t>
        <w:br/>
        <w:t xml:space="preserve">4.2- Efeito da temperatura sobre a constante de equilíbrio </w:t>
        <w:br/>
        <w:t xml:space="preserve">4.3- Avaliação das constantes de equilíbrio </w:t>
        <w:br/>
        <w:t xml:space="preserve">4.4- Relação entre as constantes de equilíbrio e a composição </w:t>
        <w:br/>
        <w:t>4.5- Conversões de equilíbrio em reações isoladas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avaliação será feita por meio de duas provas escritas (P1 e P2) e eventuais trabalhos relacionados à disciplina.</w:t>
        <w:br/>
      </w:r>
      <w:r>
        <w:rPr>
          <w:b/>
        </w:rPr>
        <w:t xml:space="preserve">Critério: </w:t>
      </w:r>
      <w:r>
        <w:t>A Nota final (NF) será calculada da seguinte maneira: NF = 50%(P1) + 50%(P2)Cada docente responsável usará seu próprio critério na aplicação de trabalhos.</w:t>
        <w:br/>
      </w:r>
      <w:r>
        <w:rPr>
          <w:b/>
        </w:rPr>
        <w:t xml:space="preserve">Norma de recuperação: </w:t>
      </w:r>
      <w:r>
        <w:t>A recuperação será feita por meio de uma prova escrita (PR) e nota de recuperação (MR) será calculada pela formula: MR = 50%(NF) + 50%(PR)</w:t>
      </w:r>
    </w:p>
    <w:p>
      <w:pPr>
        <w:pStyle w:val="Heading2"/>
      </w:pPr>
      <w:r>
        <w:t>Bibliografia</w:t>
      </w:r>
    </w:p>
    <w:p>
      <w:r>
        <w:t>SMITH, J.M.; VAN NESS, H.C.; ABBOTT, M.M.; SWIHART, M.T. Introduction to Chemical Engineering Thermodynamics. 9th ed. Editora McGraw Hill, 2022.SANDLER, S.I., Chemical, Biochemical, and Engineering Thermodynamics, 5th ed., Editora John Wiley &amp; Sons, 2020 TERRON, L. R. Termodinâmica Química Aplicada. 1 ed. Editora Manole Ltda, 2009.Bibliografia complementar:MATSOUKAS, T. Fundamentos de Termodinâmica para Engenharia Química. 1 ed. LTC Editora, 2016.TAVARES, F.W.; SEGTOVICH, I.S.V.; MEDEIROS, F.A. Termodinâmica na Engenharia Química. 1ra ed. LTC Editora, 2023.BALZISHER, R.E.; SAMUELS M.R.; ELIASSEN J.D. Termodinámica Química para Ingenieros. Prentice-Hall Inc., 1974.KORETSKY, M. D. Termodinâmica para Engenharia Química. 1 ed. LTC Editora, 2007.MORAN, M. I.; SHAPIRO, H. N.; BOETTNER, D.D.; BAILEY, M.B.  Fundamentals of Engineering Thermodynamics. 9th. Editora John Wiley &amp; Sons, 2018. BORGNAKKE, C.; SONNTAG, R.E. Fundamentos da Termodinâmica Clássica. 8th ed. Editora Blucher, 2013</w:t>
      </w:r>
    </w:p>
    <w:p>
      <w:pPr>
        <w:pStyle w:val="Heading2"/>
      </w:pPr>
      <w:r>
        <w:t>Requisitos</w:t>
      </w:r>
    </w:p>
    <w:p>
      <w:pPr>
        <w:pStyle w:val="ListBullet"/>
      </w:pPr>
      <w:r>
        <w:t>LOQ4087 -  Termodinâmica Química Aplicada I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