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LOM3115 -  Aplicações Tecnológicas Avançadas de Materiais Poliméricos</w:t>
      </w:r>
    </w:p>
    <w:p>
      <w:pPr>
        <w:pStyle w:val="Heading3"/>
      </w:pPr>
      <w:r>
        <w:t>Polymers in Advanced Applications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01/01/2023</w:t>
        <w:br/>
      </w:r>
      <w:r>
        <w:t>Departamento: Engenharia de Materiais</w:t>
        <w:br/>
      </w:r>
      <w:r>
        <w:t>Curso (semestre ideal): EM (10)</w:t>
      </w:r>
    </w:p>
    <w:p>
      <w:pPr>
        <w:pStyle w:val="Heading2"/>
      </w:pPr>
      <w:r>
        <w:t>Objetivos</w:t>
      </w:r>
    </w:p>
    <w:p>
      <w:r>
        <w:t>Oferecer ao estudante uma visão ampla sobre aplicações contemporâneas e futuras de materiais poliméricos em áreas como a Engenharia de Materiais, Biomedicina, Nanotecnologia e outras.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1033242 - Fábio Herbst Florenzano</w:t>
      </w:r>
    </w:p>
    <w:p>
      <w:pPr>
        <w:pStyle w:val="Heading2"/>
      </w:pPr>
      <w:r>
        <w:t>Programa resumido</w:t>
      </w:r>
    </w:p>
    <w:p>
      <w:r>
        <w:t>Visão geral da Ciência de Polímeros; aplicações atuais e futuras de materiais poliméricos avançados; síntese de polímeros dirigida para aplicações específicas.</w:t>
      </w:r>
    </w:p>
    <w:p>
      <w:pPr>
        <w:pStyle w:val="Heading2"/>
      </w:pPr>
      <w:r>
        <w:t>Programa</w:t>
      </w:r>
    </w:p>
    <w:p>
      <w:r>
        <w:t>- Introdução à Ciência e Tecnologia de Polímeros.- Considerações sobre a síntese de materiais poliméricos avançados.- Polímeros com propriedades mecânicas excepcionais.- Polímeros com memória de forma.- Aplicações selecionadas de polímeros em:- transporte de fármacos (drug delivery);- transformação de células (transfecção);- próteses de base polimérica para uso em humanos;- nanorreatores/catálise;- descontaminação de corpos d ́água e outras aplicações relacionadas ao meio-ambiente;- eletrônica/polímeros condutores;- agricultura- revestimentos (coatings) ativos de superfícies.- recuperação avançada de petróleo.- Polímeros foto/bio/oxidegradáveis- Polímeros e os seres vivos/Biopolímeros.- Relações estrutura/propriedades dos materiais poliméricos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Projetos pré-estruturados de aplicações potenciais de polímeros realizados emgrupo com apresentação de texto escrito e seminário.</w:t>
        <w:br/>
      </w:r>
      <w:r>
        <w:rPr>
          <w:b/>
        </w:rPr>
        <w:t xml:space="preserve">Critério: </w:t>
      </w:r>
      <w:r>
        <w:t>As notas (0 a 10) serão atribuídas conforme avaliação do projeto escrito e da apresentação do seminário. A nota mínima 5 é exigida para aprovação na disciplina.</w:t>
        <w:br/>
      </w:r>
      <w:r>
        <w:rPr>
          <w:b/>
        </w:rPr>
        <w:t xml:space="preserve">Norma de recuperação: </w:t>
      </w:r>
      <w:r>
        <w:t>Não há recuperação para esta disciplina.</w:t>
      </w:r>
    </w:p>
    <w:p>
      <w:pPr>
        <w:pStyle w:val="Heading2"/>
      </w:pPr>
      <w:r>
        <w:t>Bibliografia</w:t>
      </w:r>
    </w:p>
    <w:p>
      <w:r>
        <w:t>1 - Akcelrud, L. Fundamentos da Ciência dos Polímeros. 1a. Edição. São Paulo:Editora Manole, 2006. ISBN: 978-8-85-2041561-0; 2 - AlMaadeed, M. A. A.; Ponnamma, D.; Carignano, M. A. Polymer Science and. 3 - Innovative Applications – Materials, Techniques and Future Developments, 1st edition. Amsterdã: Elsevier, 2020. ISBN: 978-0-12-816808-0. 4 - Canevarolo Jr., S. V.; Ciência dos Polímeros: Um Texto Básico para Tecnólogos e Engenheiros. 3a. Edição. São Paulo: ArtLiber, 2010. ISBN: 978-8-58-809810-7. 5 - Carraher, C. E. Introduction to Polymer Chemistry, 4th edition, Boca Raton: CRC Press – Taylor and Francis, 2017. ISBN: 978-1-4987-3761-6; 6 - Narain, R. Polymer Science and Nanotecnology: Fundamentals and Applications, 1 st edition. Amsterdã: Elsevier, 2020 ISBN: 978-0-12-816806-6; 7 - Lendlein, A. Shape-Memory Polymers, 1st Edition, Berlim: Springer-Velag, 2010. ISBN 978-3-642-12358-0; 8 - Rangelov, S.; Pispas, S. Polymer and Polymer-Hybrid Nanoparticles. 1st edition. 9 - Boca Raton: CRC Press, 2014. ISBN: 978-1-4398-6909-3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