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LOM3103 -  Processamento de Materiais Metálicos III</w:t>
      </w:r>
    </w:p>
    <w:p>
      <w:pPr>
        <w:pStyle w:val="Heading3"/>
      </w:pPr>
      <w:r>
        <w:t>Processing of Metallic Materials III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01/01/2020</w:t>
        <w:br/>
      </w:r>
      <w:r>
        <w:t>Departamento: Engenharia de Materiais</w:t>
        <w:br/>
      </w:r>
      <w:r>
        <w:t>Curso (semestre ideal): EM (8)</w:t>
      </w:r>
    </w:p>
    <w:p>
      <w:pPr>
        <w:pStyle w:val="Heading2"/>
      </w:pPr>
      <w:r>
        <w:t>Objetivos</w:t>
      </w:r>
    </w:p>
    <w:p>
      <w:r>
        <w:t>Adquirir conhecimentos dos principais processos de soldagem, nomenclatura das juntas soldadas, metalurgia física da soldagem, aspectos relativos à segurança e aplicações da soldagem em engenharia.Processos de metalurgia do pó metálico, de seus principais aspectos metalúrgicos, propriedades, aplicações, vantagens e desvantagens técnicas e econômicas. Identificação dos problemas comuns em componentes metálicos fundidos, soldados e sinterizados. Introdução à Manufatura Aditiva: Potencialidade e Técnicas.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984972 - Hugo Ricardo Zschommler Sandim</w:t>
        <w:br/>
      </w:r>
      <w:r>
        <w:t>7459752 - Maria Ismenia Sodero Toledo Faria</w:t>
      </w:r>
    </w:p>
    <w:p>
      <w:pPr>
        <w:pStyle w:val="Heading2"/>
      </w:pPr>
      <w:r>
        <w:t>Programa resumido</w:t>
      </w:r>
    </w:p>
    <w:p>
      <w:r>
        <w:t>1. TÉCNICAS DE JUNÇÃO DE MATERIAIS; 2. PROCESSOS DE SOLDAGEM; 3. NOMENCLATURA DAS JUNTAS SOLDADAS; 4. METALURGIA FÍSICA DAS REGIÕES SOLDADAS; 5. SEGURANÇA NO PROCESSO DE SOLDAGEM; 6. APLICAÇÕES DE JUNTAS SOLDADAS EM ENGENHARIA; 7.PÓS METALICOS – OBTENÇÃO, CARACTERIZAÇÃO E APLICAÇÃO NA METALURGIA DO PÓ. 8. TÉCNICAS DE MISTURA, 9. PROCESSOS DE FABRICAÇÃO DE PEÇAS VERDES, 10. SINTERIZAÇÃO, 11. UTILIZAÇÃO DO LASER E DE FEIXE DE ELÉTRONS12. PRÁTICA EXPERIMENTAL SUPERVISIONADA.</w:t>
      </w:r>
    </w:p>
    <w:p>
      <w:pPr>
        <w:pStyle w:val="Heading2"/>
      </w:pPr>
      <w:r>
        <w:t>Programa</w:t>
      </w:r>
    </w:p>
    <w:p>
      <w:r>
        <w:t>1. TÉCNICAS DE JUNÇÃO DE MATERIAIS: Razões técnicas para a junção de materiais, junção por difusão, brasagem, soldagem por explosão, elementos de fixação. 2. PROCESSOS DE SOLDAGEM: Definição de soldagem por fusão, física da soldagem, principais processos de soldagem. 3. NOMENCLATURA DAS JUNTAS SOLDADAS: Desenho e simbologia para soldagem, símbolos básicos, tipos de juntas e soldas, simbologia para soldas em desenho. 4. METALURGIA FÍSICA DAS REGIÕES SOLDADAS: metalurgia da soldagem, estruturas de solidificação, transformações de fase pós-soldagem, transformações de fases em juntas de aço soldadas, ligas de alumínio, ligas de cobre e em metais e ligas especiais. 5. SEGURANÇA NO PROCESSO DE SOLDAGEM: Problemas associados à vaporização de metais, luminosidade, calor e eletricidade. 6. APLICAÇÕES DE JUNTAS SOLDADAS EM ENGENHARIA: Exemplos de estruturas soldadas em engenharia, descontinuidades e defeitos de soldagem, métodos de inspeção em soldas. 7. PRÁTICA EXPERIMENTAL SUPERVISIONADA: Caracterização microestrutural de juntas soldadas (materiais e processos a serem definidos na ocasião da prática experimental), incluindo a redação de relatório técnico de cada grupo. 8. Pós Metálicos - obtenção por processos químicos, termoquímicos, eletrolíticos, atomização e moagem, Caracterização de pós e sua aplicação na metalurgia do pó.9. Técnicas de mistura, aspectos sobre o transporte e armazenamento de pós, 10-Processos de fabricação de peças "verdes" por compactação uniaxial e isostática, 11- Técnicas de sinterização e fenômenos envolvidos, 12 Sinterização/refusão a LASER para prototipagem rápida (impressão 3D). Feixe de elétrons: obtenção e aplicações.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O aluno será avaliado por duas avaliações, sendo que a segunda avaliação terá peso 2.</w:t>
        <w:br/>
      </w:r>
      <w:r>
        <w:rPr>
          <w:b/>
        </w:rPr>
        <w:t xml:space="preserve">Critério: </w:t>
      </w:r>
      <w:r>
        <w:t>Nota Final NF = [Avaliação 1 + 2*(Avaliação 2)]/3</w:t>
        <w:br/>
      </w:r>
      <w:r>
        <w:rPr>
          <w:b/>
        </w:rPr>
        <w:t xml:space="preserve">Norma de recuperação: </w:t>
      </w:r>
      <w:r>
        <w:t>Para a recuperação será realizada uma prova (PR) abrangendo toda a matéria lecionada no semestre, valendo de 0 (zero) a 10 (dez). Média final = (NF + PR)/2.</w:t>
      </w:r>
    </w:p>
    <w:p>
      <w:pPr>
        <w:pStyle w:val="Heading2"/>
      </w:pPr>
      <w:r>
        <w:t>Bibliografia</w:t>
      </w:r>
    </w:p>
    <w:p>
      <w:r>
        <w:t>1. WAINER, E. et al. Soldagem - Processos e Metalurgia. São Paulo: Edgar Blücher, 1992. 494 p. 2. QUITES, A. M., DUTRA, J. C. Tecnologia da soldagem a arco voltaico. Florianópolis: EDEME, 1979. 248 p. 3. GOURD, L. M. Principles of welding technology. London: Edward Arnold, 1980. 218 p. 4. KOU, S. Welding metallurgy, 2nd ed.: John Wiley &amp; Sons, 2003. 461 p. 5. MESSLER, Jr. R. W. Principles of welding: Processes, physics, chemistry and metallurgy: Wiley VCH Verlag GmbH &amp; Co., 2004. 662 p.6. KALPAKJIAN, S.; SCHMID, S. Manufacturing processes for engineering materials. 5ª ed., Pearson Education, New Jersey, 2007.7. GERMAN, R.M. Sintering theory and practice. New York, Wiley-Interscience, 19968. GIBSON, I., ROSEN, D., STUCKER, B., Additive Manufacturing Technologies, New York, Springer Verlag, 2015.</w:t>
      </w:r>
    </w:p>
    <w:p>
      <w:pPr>
        <w:pStyle w:val="Heading2"/>
      </w:pPr>
      <w:r>
        <w:t>Requisitos</w:t>
      </w:r>
    </w:p>
    <w:p>
      <w:pPr>
        <w:pStyle w:val="ListBullet"/>
      </w:pPr>
      <w:r>
        <w:t>LOM3003 -  Cinética de Transformação em Materiais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