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LOM3096 -  Propriedades Elétricas, Magnéticas, Térmicas e Ópticas</w:t>
      </w:r>
    </w:p>
    <w:p>
      <w:pPr>
        <w:pStyle w:val="Heading3"/>
      </w:pPr>
      <w:r>
        <w:t>Electrical, Magnetic, Thermal and Optical Properties</w:t>
      </w:r>
    </w:p>
    <w:p/>
    <w:p>
      <w:pPr>
        <w:pStyle w:val="ListBullet"/>
      </w:pPr>
      <w:r>
        <w:t>Créditos-aula: 2</w:t>
        <w:br/>
      </w:r>
      <w:r>
        <w:t>Créditos-trabalho: 0</w:t>
        <w:br/>
      </w:r>
      <w:r>
        <w:t>Carga horária: 30 h</w:t>
        <w:br/>
      </w:r>
      <w:r>
        <w:t>Ativação: 01/01/2022</w:t>
        <w:br/>
      </w:r>
      <w:r>
        <w:t>Departamento: Engenharia de Materiais</w:t>
        <w:br/>
      </w:r>
      <w:r>
        <w:t>Curso (semestre ideal): EM (7)</w:t>
      </w:r>
    </w:p>
    <w:p>
      <w:pPr>
        <w:pStyle w:val="Heading2"/>
      </w:pPr>
      <w:r>
        <w:t>Objetivos</w:t>
      </w:r>
    </w:p>
    <w:p>
      <w:r>
        <w:t>Introduzir ao aluno a teoria de propriedades elétricas, térmicas, magnéticas e óticas de materiais sólidos, levando emconta o aspecto microscópico da estrutura do material. Dá-se ênfase à aplicação do material de acordo com aspropriedades que ele apresenta.</w:t>
      </w:r>
    </w:p>
    <w:p>
      <w:pPr>
        <w:pStyle w:val="Heading2"/>
      </w:pPr>
      <w:r>
        <w:t xml:space="preserve">Docente(s) Responsável(eis) </w:t>
      </w:r>
    </w:p>
    <w:p>
      <w:pPr>
        <w:pStyle w:val="ListBullet"/>
      </w:pPr>
      <w:r>
        <w:t>5840726 - Cristina Bormio Nunes</w:t>
        <w:br/>
      </w:r>
      <w:r>
        <w:t>1341653 - Maria José Ramos Sandim</w:t>
      </w:r>
    </w:p>
    <w:p>
      <w:pPr>
        <w:pStyle w:val="Heading2"/>
      </w:pPr>
      <w:r>
        <w:t>Programa resumido</w:t>
      </w:r>
    </w:p>
    <w:p>
      <w:r>
        <w:t>PROPRIEDADES ELETRÔNICAS: Condutividade elétrica em metais, semicondutores e isolantes.PROPRIEDADES MAGNÉTICAS: Conceitos Básicos. Curvas de Magnetização. Teoria de Domínio. MateriaisMagnéticos. Aplicações.PROPRIEDADES TÉRMICAS: Capacidade Calorífica. Expansão, Condutividade e Tensões Térmicas. AplicaçõesPROPRIEDADES ÓTICAS: Absorção. Transparência. Reflectividade. Lasers. Aplicações.</w:t>
      </w:r>
    </w:p>
    <w:p>
      <w:pPr>
        <w:pStyle w:val="Heading2"/>
      </w:pPr>
      <w:r>
        <w:t>Programa</w:t>
      </w:r>
    </w:p>
    <w:p>
      <w:r>
        <w:t>PROPRIEDADES ELETRÔNICAS:Teoria do Elétron Livre em Metais. Níveis de Energia em Sólidos. Condutividade.Supercondutividade. Semicondutividade. Isolantes (Dielétricos). Aplicações.PROPRIEDADES MAGNÉTICAS: Conceitos Básicos. Curvas de Magnetização. Teoria de Domínio. MateriaisMagnéticos. Aplicações.PROPRIEDADES TÉRMICAS: Capacidade Calorífica. Expansão Térmica. Condutividade Térmica. TensõesTérmicas. AplicaçõesPROPRIEDADES ÓTICAS: Absorção. Transparência. Reflectividade. Fotocondutividade. Luminescência. Lasers.Fibra Ótica. Danos por Radiação. Aplicações.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Aplicação de duas provas em sala de aula, P1 e P2.</w:t>
        <w:br/>
      </w:r>
      <w:r>
        <w:rPr>
          <w:b/>
        </w:rPr>
        <w:t xml:space="preserve">Critério: </w:t>
      </w:r>
      <w:r>
        <w:t>A nota final (NF) antes da recuperação será</w:t>
        <w:br/>
        <w:t>NF = (P1 + 2*P2)/3</w:t>
        <w:br/>
      </w:r>
      <w:r>
        <w:rPr>
          <w:b/>
        </w:rPr>
        <w:t xml:space="preserve">Norma de recuperação: </w:t>
      </w:r>
      <w:r>
        <w:t>A recuperação final consta da aplicação de uma prova PR A média final (MF) após a recuperação será</w:t>
        <w:br/>
        <w:t>calculada como: MF = (NF + PR)/2</w:t>
      </w:r>
    </w:p>
    <w:p>
      <w:pPr>
        <w:pStyle w:val="Heading2"/>
      </w:pPr>
      <w:r>
        <w:t>Bibliografia</w:t>
      </w:r>
    </w:p>
    <w:p>
      <w:r>
        <w:t>[1] Callister, W. D., Materials Science and Engineering, An Introduction, John Wiley &amp;Sons, 1990.</w:t>
        <w:br/>
        <w:t>[2] Shakelford, J. F., Introduction to Materials Science for Engineers,,Prentice Hall, 4a. edição, 1996.</w:t>
        <w:br/>
        <w:t>[3] Jastrzebski, Z. D., The Nature and Properties of Engineering Materials, John Wiley &amp; Sons, 3a. edição, 1987.</w:t>
        <w:br/>
        <w:t>[4] Solymar, L. and Walsh, D., Lectures On the Electrical Properties of Materials, Oxford Science Publications, 5a.</w:t>
        <w:br/>
        <w:t>edição, 1993.</w:t>
        <w:br/>
        <w:t>[5] Kittel, C., Introduction to Solid State Physics, John Wiley, 7a. edição, 1996</w:t>
      </w:r>
    </w:p>
    <w:p>
      <w:pPr>
        <w:pStyle w:val="Heading2"/>
      </w:pPr>
      <w:r>
        <w:t>Requisitos</w:t>
      </w:r>
    </w:p>
    <w:p>
      <w:pPr>
        <w:pStyle w:val="ListBullet"/>
      </w:pPr>
      <w:r>
        <w:t>LOM3013 -  Ciência dos Materiais  (Requisito fraco)</w:t>
        <w:br/>
      </w:r>
      <w:r>
        <w:t>LOM3109 -  Fundamentos da Física Moderna  (Requisito fraco)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