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LOM3088 -  Laboratório de Engenharia de Materiais IV</w:t>
      </w:r>
    </w:p>
    <w:p>
      <w:pPr>
        <w:pStyle w:val="Heading3"/>
      </w:pPr>
      <w:r>
        <w:t>Laboratory of Materials Engineering IV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15/07/2016</w:t>
        <w:br/>
      </w:r>
      <w:r>
        <w:t>Departamento: Engenharia de Materiais</w:t>
        <w:br/>
      </w:r>
      <w:r>
        <w:t>Curso (semestre ideal): EM (8)</w:t>
      </w:r>
    </w:p>
    <w:p>
      <w:pPr>
        <w:pStyle w:val="Heading2"/>
      </w:pPr>
      <w:r>
        <w:t>Objetivos</w:t>
      </w:r>
    </w:p>
    <w:p>
      <w:r>
        <w:t>Apresentar as técnicas de caracterização e processamento de polímeros de forma que aluno seja capaz de compreender a importância de cada uma e relacioná-las com o papel desempenhado pelos polímeros na Engenharia de Materiais.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5840897 - Clodoaldo Saron</w:t>
        <w:br/>
      </w:r>
      <w:r>
        <w:t>1033242 - Fábio Herbst Florenzano</w:t>
      </w:r>
    </w:p>
    <w:p>
      <w:pPr>
        <w:pStyle w:val="Heading2"/>
      </w:pPr>
      <w:r>
        <w:t>Programa resumido</w:t>
      </w:r>
    </w:p>
    <w:p>
      <w:r>
        <w:t>Caracterização de Polímeros: Identificação de polímeros; Determinação da massa molar média de polímeros; Determinação das propriedades físicas; análise térmica de polímeros. Processamento de materiais poliméricos</w:t>
      </w:r>
    </w:p>
    <w:p>
      <w:pPr>
        <w:pStyle w:val="Heading2"/>
      </w:pPr>
      <w:r>
        <w:t>Programa</w:t>
      </w:r>
    </w:p>
    <w:p>
      <w:r>
        <w:t>Testes simples: queima e densidade relativa; FTIR de polímeros; Princípios de Ressonância Magnética Nuclear aplicada a polímeros; Viscosimetria e Reologia; Cromatografia por Exclusão de Tamanho (SEC/GPC); Termogravimetria e Calorimetria Diferencial Exploratória (DSC) de polímeros; Análise Dinâmico – Mecânica (DMA). Índice de Fluidez. Moagem e moldagem de polímeros.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Experimentos desenvolvidos em laboratório didático; realização de relatórios para cada experimento.</w:t>
        <w:br/>
      </w:r>
      <w:r>
        <w:rPr>
          <w:b/>
        </w:rPr>
        <w:t xml:space="preserve">Critério: </w:t>
      </w:r>
      <w:r>
        <w:t>Média aritmética das notas obtidas nos relatórios. Será aprovado o aluno que obtiver nota final maior ou igual a 5,0.</w:t>
        <w:br/>
      </w:r>
      <w:r>
        <w:rPr>
          <w:b/>
        </w:rPr>
        <w:t xml:space="preserve">Norma de recuperação: </w:t>
      </w:r>
      <w:r>
        <w:t>Devido às características práticas da disciplina, não será oferecida recuperação.</w:t>
      </w:r>
    </w:p>
    <w:p>
      <w:pPr>
        <w:pStyle w:val="Heading2"/>
      </w:pPr>
      <w:r>
        <w:t>Bibliografia</w:t>
      </w:r>
    </w:p>
    <w:p>
      <w:r>
        <w:t>HARPER, C. A. Handbook of Plastics, Elastomers and Composites. New York: McGraw-Hill Inc, 1992S. V. CANEVAROLO Jr. Técnicas de Caracterização de Polímeros. São Paulo: Editora Artliber, 2005.MANRICH, S. Processamento de Termoplásticos. Editora Artliber, 2005. NAVARRO, R.F. Fundamentos de Reologia de Polímeros. Editora da Universidade de Caxias do Sul, 1997. MANO, E. B.; MENDES, L. C. Identificação de Plásticos, Borrachas e Fibras. Ed. Edgard Blücher, 2000. TURI, E. A. Thermal Characterization of Polymeric Materials. New York: Academic Press, 1981.NAVARRO, R.F. Fundamentos de Reologia de Polímeros. Editora da Universidade de Caxias do Sul, 1997.MANO, E. B.; MENDES, L. C. Identificação de Plásticos, Borrachas e Fibras. Ed. Edgard Blücher, 2000.</w:t>
      </w:r>
    </w:p>
    <w:p>
      <w:pPr>
        <w:pStyle w:val="Heading2"/>
      </w:pPr>
      <w:r>
        <w:t>Requisitos</w:t>
      </w:r>
    </w:p>
    <w:p>
      <w:pPr>
        <w:pStyle w:val="ListBullet"/>
      </w:pPr>
      <w:r>
        <w:t>LOM3058 -  Química de Polímeros  (Requisito fraco)</w:t>
        <w:br/>
      </w:r>
      <w:r>
        <w:t>LOM3057 -  Introdução aos Materiais Poliméricos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