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LOM3065 -  Tecnologia de Plásticos</w:t>
      </w:r>
    </w:p>
    <w:p>
      <w:pPr>
        <w:pStyle w:val="Heading3"/>
      </w:pPr>
      <w:r>
        <w:t>Technology of Plastics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01/01/2022</w:t>
        <w:br/>
      </w:r>
      <w:r>
        <w:t>Departamento: Engenharia de Materiais</w:t>
        <w:br/>
      </w:r>
      <w:r>
        <w:t>Curso (semestre ideal): EM (9)</w:t>
      </w:r>
    </w:p>
    <w:p>
      <w:pPr>
        <w:pStyle w:val="Heading2"/>
      </w:pPr>
      <w:r>
        <w:t>Objetivos</w:t>
      </w:r>
    </w:p>
    <w:p>
      <w:r>
        <w:t>Apresentar uma visão técnico-científica e mercadológica da indústria de polímeros termoplásticos, popularmente conhecidos como plásticos e dos elastômeros.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5840897 - Clodoaldo Saron</w:t>
        <w:br/>
      </w:r>
      <w:r>
        <w:t>1033242 - Fábio Herbst Florenzano</w:t>
      </w:r>
    </w:p>
    <w:p>
      <w:pPr>
        <w:pStyle w:val="Heading2"/>
      </w:pPr>
      <w:r>
        <w:t>Programa resumido</w:t>
      </w:r>
    </w:p>
    <w:p>
      <w:r>
        <w:t>Principais tipos de polímeros termoplásticos ("commodities" e de engenharia) e elastômeros. Mercados, tecnologias de trasnformação e reciclagem.</w:t>
      </w:r>
    </w:p>
    <w:p>
      <w:pPr>
        <w:pStyle w:val="Heading2"/>
      </w:pPr>
      <w:r>
        <w:t>Programa</w:t>
      </w:r>
    </w:p>
    <w:p>
      <w:r>
        <w:t>1. Definição e classificação de polímeros termoplásticos, elastômeros e fibras.2. Identificação de plásticos, borrachas e fibras.3. Polímeros de adição olefínicos: polietileno, polipropileno e seus copolímeros.4. Polímeros de condensação: poli(tereftalato de etileno), poli(tereftalato de butileno) e poliamidas.5. Polímeros halogenados: poli(cloreto de vinila), poli(tetrafluor etileno) e poli(fluoreto de vinilideno).6. Termoplásticos acrílicos e oximetilênicos: PMMA, POM e poliacetais.7. Termoplásticos nitrogenados: poliacrilonitrila, poliuretano, ABS e SAN.8. Termoplásticos estirênicos e fenólicos: poliestireno, HIPS, SBR e policarbonato.9. Polímeros hidrolisáveis: EVA, PVAc e PEO.10. Termoplásticos avançados: PPO, PPS e PEEK.11. Elastômeros: borracha natural, polibutadieno, borrachas nitrílicas e fluoradas, EPDM e polisiloxanos.12. Aditivos e compostos.13. Tecnologias de transformação apropriadas a cada tipo de plástico: extrusão, injeção, laminação, calandragem, termoformação e moldagem por sopro.14. Testes e ensaios de polímeros termoplásticos e elastômeros.15. Reciclagem.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por meio de Provas Escritas, Estudos de Casos e Desenvolvimento de Projetos, sendo necessário utilizar pelo menos dois critérios de avaliação diferentes.</w:t>
        <w:br/>
      </w:r>
      <w:r>
        <w:rPr>
          <w:b/>
        </w:rPr>
        <w:t xml:space="preserve">Critério: </w:t>
      </w:r>
      <w:r>
        <w:t>A Nota final (NF) será calculada da seguinte maneira: NF = (P+EC+Projetos)/3</w:t>
        <w:br/>
      </w:r>
      <w:r>
        <w:rPr>
          <w:b/>
        </w:rPr>
        <w:t xml:space="preserve">Norma de recuperação: </w:t>
      </w:r>
      <w:r>
        <w:t>Não consta recuperação</w:t>
      </w:r>
    </w:p>
    <w:p>
      <w:pPr>
        <w:pStyle w:val="Heading2"/>
      </w:pPr>
      <w:r>
        <w:t>Bibliografia</w:t>
      </w:r>
    </w:p>
    <w:p>
      <w:r>
        <w:t>1. J. Margolis. Engineering Plastics Handbook. McGraw-Hill Professional, 2005. 2. Nigel Mills. Plastics - Microstructure and Engineering Applications. Butterworth-Heineman, 2005. 3. Walter Michaeli, TEcnologia dos Plasticos. Ed. Blucher 4. Hélio Wiebeck, Júlio Harada. Plásticos de Engenharia - Tecnologia e Aplicações. São Paulo: Editora Artliber, 2005. 5. E. B. Mano, L. C. Mendes. Identificação de Plásticos, Borrachas e Fibras. São Paulo: Editora Edgard Blucher, 2000. 6. Marcelo Rabello. Aditivação de Polímeros. São Paulo: Editora Artliber, 2004. 7. Jan C.J. Bart. Additives in Polymers. New York: John Wiley &amp; Sons, 2005. 8. Marino Xanthos. Functional Fillers for Plastics. Wiley-VCH Verlag GmbH, 2005. 9. Silvio Manrich. Processamento de Termoplásticos. Editora Artliber, 2005. 10. G.H. Michler, F.J. Baltá-Calleja. Mechanical Properties of Polymers Based on Nanostructure and Morphology. Boca Raton: CRC Press, 2005. 11. A. M. Piva, H. Wiebeck. Reciclagem do P. São Paulo: Editora Artliber". Manas Chanda, ,Salil K. Roy  Plastics Fabrication and Recycling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LOM3057 -  Introdução aos Materiais Poliméricos  (Requisito)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