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LOM3048 -  Tecnologia de Vidros</w:t>
      </w:r>
    </w:p>
    <w:p>
      <w:pPr>
        <w:pStyle w:val="Heading3"/>
      </w:pPr>
      <w:r>
        <w:t>Technology of Glasses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01/01/2020</w:t>
        <w:br/>
      </w:r>
      <w:r>
        <w:t>Departamento: Engenharia de Materiais</w:t>
        <w:br/>
      </w:r>
      <w:r>
        <w:t>Curso (semestre ideal): EM (7)</w:t>
      </w:r>
    </w:p>
    <w:p>
      <w:pPr>
        <w:pStyle w:val="Heading2"/>
      </w:pPr>
      <w:r>
        <w:t>Objetivos</w:t>
      </w:r>
    </w:p>
    <w:p>
      <w:r>
        <w:t>Passar aos alunos os conhecimentos básicos da estrutura de um vidro, a influência da composição nas propriedades e os processos empregados na produção de vidros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5983729 - Fernando Vernilli Junior</w:t>
        <w:br/>
      </w:r>
      <w:r>
        <w:t>1922320 - Sebastiao Ribeiro</w:t>
      </w:r>
    </w:p>
    <w:p>
      <w:pPr>
        <w:pStyle w:val="Heading2"/>
      </w:pPr>
      <w:r>
        <w:t>Programa resumido</w:t>
      </w:r>
    </w:p>
    <w:p>
      <w:r>
        <w:t>1.Introdução, Quadro da indústria brasileira de vidros2.Composição dos vidros3.Materiais Primas4.Mecanismo de fusão e formação do vidro5.Viscosidade - Definição, relação com a composição, métodos experimentais de medição, cálculo a partir da composição6.Propriedades óticas 7.Propriedades mecânicas 8.Propriedades químicas 9.Processamento - Vidro plano, vidro oco, vidros especiais, vidro temperado, esmalte10.Aula prática - Fundir um vidro, produzir um vidro colorido e esmaltar um metal</w:t>
      </w:r>
    </w:p>
    <w:p>
      <w:pPr>
        <w:pStyle w:val="Heading2"/>
      </w:pPr>
      <w:r>
        <w:t>Programa</w:t>
      </w:r>
    </w:p>
    <w:p>
      <w:r>
        <w:t>1. Introdução, Quadro da indústria brasileira de vidros2. Composição dos vidros3. Materiais Primas4. Mecanismo de fusão e formação do vidro5. Viscosidade – Definição, relação com a composição, métodos experimentais de medição, cálculo a partir da composição6. Propriedades óticas 7. Propriedades mecânicas 8. Propriedades químicas 9. Processamento – Vidro plano, vidro oco, vidros especiais, vidro temperado, esmalte10. Aula prática - Fundir um vidro, produzir um vidro colorido e esmaltar um metal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Serão realizadas duas provas escritas (P1 e P2), apresentações orais de trabalhos (T) e listas de exercícios (E)</w:t>
        <w:br/>
      </w:r>
      <w:r>
        <w:rPr>
          <w:b/>
        </w:rPr>
        <w:t xml:space="preserve">Critério: </w:t>
      </w:r>
      <w:r>
        <w:t>A nota final será calculada utilizando a equação: {[(P1 + P2 + T)/3] x 0,9} + E x 0,1</w:t>
        <w:br/>
      </w:r>
      <w:r>
        <w:rPr>
          <w:b/>
        </w:rPr>
        <w:t xml:space="preserve">Norma de recuperação: </w:t>
      </w:r>
      <w:r>
        <w:t>Para a recuperação será realizada uma prova  (PR) abrangendo toda a matéria no semestre, valendo de 0 (zero) a 10 (10). Média Final: (MP + PR)/2. Média Final igual ou superior a 5: aprovado. Média Final inferior a 5: reprovado</w:t>
      </w:r>
    </w:p>
    <w:p>
      <w:pPr>
        <w:pStyle w:val="Heading2"/>
      </w:pPr>
      <w:r>
        <w:t>Bibliografia</w:t>
      </w:r>
    </w:p>
    <w:p>
      <w:r>
        <w:t>1.)Associação Brasileira da Industria de Vidros, www.abividro.br2.)H. Scholze, Glas, Springer-Verlag, 19883.)R. H. Doremus, Glass Science, New York, John Wiley, 19944.)H. G. Pfaender, Schott Guide to Glass, London, Chapman &amp; Hall, 1996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LOM3005 -  Diagrama de Fases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