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LOM3047 -  Técnicas de Análise Química</w:t>
      </w:r>
    </w:p>
    <w:p>
      <w:pPr>
        <w:pStyle w:val="Heading3"/>
      </w:pPr>
      <w:r>
        <w:t>Techniques for Microstructural Analysis</w:t>
      </w:r>
    </w:p>
    <w:p/>
    <w:p>
      <w:pPr>
        <w:pStyle w:val="ListBullet"/>
      </w:pPr>
      <w:r>
        <w:t>Créditos-aula: 4</w:t>
        <w:br/>
      </w:r>
      <w:r>
        <w:t>Créditos-trabalho: 0</w:t>
        <w:br/>
      </w:r>
      <w:r>
        <w:t>Carga horária: 60 h</w:t>
        <w:br/>
      </w:r>
      <w:r>
        <w:t>Ativação: 01/01/2023</w:t>
        <w:br/>
      </w:r>
      <w:r>
        <w:t>Departamento: Engenharia de Materiais</w:t>
        <w:br/>
      </w:r>
      <w:r>
        <w:t>Curso (semestre ideal): EM (4)</w:t>
      </w:r>
    </w:p>
    <w:p>
      <w:pPr>
        <w:pStyle w:val="Heading2"/>
      </w:pPr>
      <w:r>
        <w:t>Objetivos</w:t>
      </w:r>
    </w:p>
    <w:p>
      <w:r>
        <w:t>Apresentar a análise química como ferramenta para o estudo da composição e das propriedades de materiais.Desenvolver a competência para formular e compreender problemas relacionados à análise química e buscar de forma autônoma procedimentos adequados para a sua solução. Desenvolver nos alunos a competência técnica para propor experimentos, obter e interpretar resultados analíticos. Incentivar trabalhos em grupo para a solução de problemas, com apresentação de resultados de forma oral e escrita.</w:t>
      </w:r>
    </w:p>
    <w:p>
      <w:pPr>
        <w:pStyle w:val="Heading2"/>
      </w:pPr>
      <w:r>
        <w:t xml:space="preserve">Docente(s) Responsável(eis) </w:t>
      </w:r>
    </w:p>
    <w:p>
      <w:pPr>
        <w:pStyle w:val="ListBullet"/>
      </w:pPr>
      <w:r>
        <w:t>5840712 - Ângelo Capri Neto</w:t>
        <w:br/>
      </w:r>
      <w:r>
        <w:t>5840521 - Rosa Ana Conte</w:t>
      </w:r>
    </w:p>
    <w:p>
      <w:pPr>
        <w:pStyle w:val="Heading2"/>
      </w:pPr>
      <w:r>
        <w:t>Programa resumido</w:t>
      </w:r>
    </w:p>
    <w:p>
      <w:r>
        <w:t>1. Introdução à Química Analítica;2. Preparação de amostras sólidas e líquidas;3. Métodos de análises qualitativas e quantitativas por via úmida;4. Métodos espectroscópicos de análise;5. Análise de gases em metais;</w:t>
      </w:r>
    </w:p>
    <w:p>
      <w:pPr>
        <w:pStyle w:val="Heading2"/>
      </w:pPr>
      <w:r>
        <w:t>Programa</w:t>
      </w:r>
    </w:p>
    <w:p>
      <w:r>
        <w:t>Introdução à química analítica; Preparação de amostras sólidas e líquidas; Química analítica quantitativa por via úmida: Gravimetria e Volumetria; Métodos espectroscópicos de análise: interação radiação/matéria, absorção atômica e molecular. Espectroscopia UV/Visível: lei de Beer; instrumentação, calibração do equipamento, aplicações e interpretação dos resultados analíticos. Absorção Atômica: instrumentação, calibração do equipamento, identificação e controle de interferências; aplicações e interpretação de resultados analíticos. Emissão Atômica: instrumentação, calibração do equipamento e controle de interferências; aplicações e interpretação de resultados analíticos. Análise de gases em metais: instrumentação e calibração do equipamento; aplicações e interpretação de resultados analíticos.</w:t>
      </w:r>
    </w:p>
    <w:p>
      <w:pPr>
        <w:pStyle w:val="Heading2"/>
      </w:pPr>
      <w:r>
        <w:t>Avaliação</w:t>
      </w:r>
    </w:p>
    <w:p>
      <w:pPr>
        <w:pStyle w:val="ListBullet"/>
      </w:pPr>
      <w:r>
        <w:rPr>
          <w:b/>
        </w:rPr>
        <w:t xml:space="preserve">Método: </w:t>
      </w:r>
      <w:r>
        <w:t>A avaliação será feita por meio de duas provas (P1 e P2). A critério do professor, a avaliação poderá ser complementada por meio de trabalhos e/ou relatórios, valendo até 30% da nota das provas.</w:t>
        <w:br/>
      </w:r>
      <w:r>
        <w:rPr>
          <w:b/>
        </w:rPr>
        <w:t xml:space="preserve">Critério: </w:t>
      </w:r>
      <w:r>
        <w:t>A nota final (NF) será calculada pela média aritmética das provas. NF=(P1 +P2)/2.</w:t>
        <w:br/>
      </w:r>
      <w:r>
        <w:rPr>
          <w:b/>
        </w:rPr>
        <w:t xml:space="preserve">Norma de recuperação: </w:t>
      </w:r>
      <w:r>
        <w:t>Para a recuperação será realizada uma prova (PR) abrangendo toda a matéria lecionada no semestre, valendo de 0 (zero) a 10 (dez). Média final = (NF + PR)/2.</w:t>
      </w:r>
    </w:p>
    <w:p>
      <w:pPr>
        <w:pStyle w:val="Heading2"/>
      </w:pPr>
      <w:r>
        <w:t>Bibliografia</w:t>
      </w:r>
    </w:p>
    <w:p>
      <w:r>
        <w:t>1. VOGEL, A. L., et al. Análise Química Quantitativa, 6ª Ed., Rio de Janeiro, Livros Técnicos e Científicos Editora S.A., 2003.2. SKOOG, D.A. &amp; Jeary, J.J. Principles of Instrumental Analysis, 6th Ed, Saunders College Publishing, 2007.3. MITRA, S. Sample Preparation Techniques in Analytical  Chemistry, Wiley &amp; Sons, Hoboken, New Jersey, 2003.4. ANDERSON, R. Sample Pretreatment and  separation, Wiley &amp; Sons, New York, 1997</w:t>
      </w:r>
    </w:p>
    <w:p>
      <w:pPr>
        <w:pStyle w:val="Heading2"/>
      </w:pPr>
      <w:r>
        <w:t>Requisitos</w:t>
      </w:r>
    </w:p>
    <w:p>
      <w:pPr>
        <w:pStyle w:val="ListBullet"/>
      </w:pPr>
      <w:r>
        <w:t>LOB1012 -  Estatística  (Requisito fraco)</w:t>
        <w:br/>
      </w:r>
      <w:r>
        <w:t>LOQ4095 -  Química Geral Experimental  (Requisito fraco)</w:t>
        <w:br/>
      </w:r>
      <w:r>
        <w:t>LOQ4098 -  Fundamentos de Química para Engenharia II (Requisito fraco)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