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LOM3015 -  Termodinâmica de Materiais</w:t>
      </w:r>
    </w:p>
    <w:p>
      <w:pPr>
        <w:pStyle w:val="Heading3"/>
      </w:pPr>
      <w:r>
        <w:t>Thermodynamics of Materials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01/01/2023</w:t>
        <w:br/>
      </w:r>
      <w:r>
        <w:t>Departamento: Engenharia de Materiais</w:t>
        <w:br/>
      </w:r>
      <w:r>
        <w:t>Curso (semestre ideal): EF (4), EM (4)</w:t>
      </w:r>
    </w:p>
    <w:p>
      <w:pPr>
        <w:pStyle w:val="Heading2"/>
      </w:pPr>
      <w:r>
        <w:t>Objetivos</w:t>
      </w:r>
    </w:p>
    <w:p>
      <w:r>
        <w:t>Esta disciplina visa apresentar fundamentos de termodinâmica aplicada à área de ciência e engenharia de materiais. Especial ênfase é dada à energia na forma e calor para aquecimento de sistemas termodinâmicos; cálculos de variação de entalpia; entropia e energia de Gibbs de elementos e compostos em mudanças de estado; cálculos de variação de entalpia; entropia e energia de Gibbs de reação; aplicação da propriedade  energia de Gibbs para avaliação de transformações espontâneas e em equilíbrio; fundamentos de termodinâmica de soluções; cálculos de condições de equilíbrio em sistemas heterogêneos. Apresenta-se também as principais diferenças entre esta disciplina e a disciplina de Termodinâmica de Máquinas.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3577649 - Carlos Angelo Nunes</w:t>
        <w:br/>
      </w:r>
      <w:r>
        <w:t>1176388 - Luiz Tadeu Fernandes Eleno</w:t>
      </w:r>
    </w:p>
    <w:p>
      <w:pPr>
        <w:pStyle w:val="Heading2"/>
      </w:pPr>
      <w:r>
        <w:t>Programa resumido</w:t>
      </w:r>
    </w:p>
    <w:p>
      <w:r>
        <w:t>1) Introdução; 2) 1a Lei da Termodinâmica 3) 2a e 3a Leis da Termodinâmica 4) Equilíbrio heterogêneo: composição variável da fase gasosa; 5) Equilíbrio heterogêneo: composição variável da fase condensada;</w:t>
      </w:r>
    </w:p>
    <w:p>
      <w:pPr>
        <w:pStyle w:val="Heading2"/>
      </w:pPr>
      <w:r>
        <w:t>Programa</w:t>
      </w:r>
    </w:p>
    <w:p>
      <w:r>
        <w:t>1- Introdução: sistema; vizinhanças; fases; equilíbrio; fronteiras adiabáticas e diatérmicas; processos reversíveis e irreversíveis; estado termodinâmico; mudança de estado; processos cíclicos; equação de estado; calor; trabalho.2- A 1ª lei de Termodinâmica: energia interna; capacidades térmicas; entalpia; entalpia de transformação de fases; entalpia de formação e de reação; entalpia de reação em função da temperatura (introdução ao loop termodinâmico).3- A 2ª e 3ª leis da Termodinâmica: Dispersão de energia e entropia; entropia no zero absoluto; entropia de reação; entropia de reação em função da temperatura; desigualdade de Clausius; critérios de espontaneidade e equilíbrio; energia de Gibbs; energia de Helmholtz; energia de Gibbs de reação em função da temperatura; equação de Gibbs-Helmholtz.4- Equilíbrio heterogêneo: composição variável da fase gasosa: mistura de gases ideais; lei de Dalton; energia de Gibbs de um gás ideal; pressão de equilíbrio em sistemas metal-óxido-O2(g).5- Equilíbrio heterogêneo: composição variável da fase condensada: fugacidade; atividade termodinâmica; soluções e grandezas parciais molares; potencial químico; modelos de soluções; propriedades termodinâmicas de excesso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Esta é uma disciplina fundamental, exigindo dedicação individual para assimilação de definições e conceitos. Isto envolve leitura concentrada e realização de exercícios numéricos.</w:t>
        <w:br/>
      </w:r>
      <w:r>
        <w:rPr>
          <w:b/>
        </w:rPr>
        <w:t xml:space="preserve">Critério: </w:t>
      </w:r>
      <w:r>
        <w:t>Serão aplicadas duas avaliações escritas (P1 e P2) que comporão a nota final (NF). A nota final será calculada através da expressão:NF=(P1+2*P2)/3</w:t>
        <w:br/>
      </w:r>
      <w:r>
        <w:rPr>
          <w:b/>
        </w:rPr>
        <w:t xml:space="preserve">Norma de recuperação: </w:t>
      </w:r>
      <w:r>
        <w:t>Para a recuperação será realizada uma prova escrita (PR) abrangendo toda a matéria lecionada no semestre, valendo de 0 (zero) a 10 (dez). Média final = (NF + PR)/2.</w:t>
      </w:r>
    </w:p>
    <w:p>
      <w:pPr>
        <w:pStyle w:val="Heading2"/>
      </w:pPr>
      <w:r>
        <w:t>Bibliografia</w:t>
      </w:r>
    </w:p>
    <w:p>
      <w:r>
        <w:t>1) Johnson, D.L. &amp; Stracher, G.B., Thermodynamic - Loop Applications in Materials Systems, vols.1 e 2, The Minerals, Metals &amp; Materials Society, 1995. ISBN 0-87339-270-1.2) P. Atkins &amp; J. de Paula. Físico-Química, Livros Técnicos e Científicos Editora S.A., 2008. ISBN 978-85-216-1600-9.3) S.Stolen, T.Grande. Chemical Thermodynamics of Materials, John Wiley &amp; Sons, Ltd. 2005. ISBN 978-0-471-49230-6.4) R. DeHoff. Thermodynamics in Materials Science. Taylor &amp; Francis Group, 2006. ISBN 978-0-8493-4065-9.5) Y.A. Chang &amp; W.A. Oates. Materials Thermodynamics, John Wiley &amp; Sons, 2010. ISBN 978-0-470-48414-2.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LOB1004 -  Cálculo II  (Requisito fraco)</w:t>
        <w:br/>
      </w:r>
      <w:r>
        <w:t>LOQ4100 -  Fundamentos de Química para Engenharia 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