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LOM3004 -  Processamento de Materiais Metálicos II</w:t>
      </w:r>
    </w:p>
    <w:p>
      <w:pPr>
        <w:pStyle w:val="Heading3"/>
      </w:pPr>
      <w:r>
        <w:t>Processing of Metallic Materials I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01/01/2022</w:t>
        <w:br/>
      </w:r>
      <w:r>
        <w:t>Departamento: Engenharia de Materiais</w:t>
        <w:br/>
      </w:r>
      <w:r>
        <w:t>Curso (semestre ideal): EM (7)</w:t>
      </w:r>
    </w:p>
    <w:p>
      <w:pPr>
        <w:pStyle w:val="Heading2"/>
      </w:pPr>
      <w:r>
        <w:t>Objetivos</w:t>
      </w:r>
    </w:p>
    <w:p>
      <w:r>
        <w:t>1. Descrever os principais processos de conformação mecânica utilizados na indústria metal mecânica.2. Munir o aluno de conhecimentos suficientes para especificar equipamentos e acessórios, usados no processo de conformação, com base nas solicitações mecânicas e variáveis do processo. 3. Ensinar ao aluno a definir tecnicamente o processo adequado de conformação mecânica de produtos da indústria metal mecânica.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5840793 - Sérgio Schneider</w:t>
      </w:r>
    </w:p>
    <w:p>
      <w:pPr>
        <w:pStyle w:val="Heading2"/>
      </w:pPr>
      <w:r>
        <w:t>Programa resumido</w:t>
      </w:r>
    </w:p>
    <w:p>
      <w:r>
        <w:t>1. Introdução à Teoria de Plasticidade.2. Classificação dos Processos de Conformação Mecânica.3. Metalurgia da Conformação Mecânica.4. Mecânica da Conformação: Forjamento, Trefilação, Extrusão, Laminação, Dobramento e Estampagem.5. Descrição dos Processos de Conformação Plástica6. Processamento de Chapas Metálicas: Estampagem, Dobramento, Calandragem e corte.</w:t>
      </w:r>
    </w:p>
    <w:p>
      <w:pPr>
        <w:pStyle w:val="Heading2"/>
      </w:pPr>
      <w:r>
        <w:t>Programa</w:t>
      </w:r>
    </w:p>
    <w:p>
      <w:r>
        <w:t>1) Introdução à Teoria de Plasticidade: Análise de tensão e deformação 3D, tensões principais, critérios de escoamento, relação tensão-deformação no regime plástico, tensão efetiva e deformação efetiva, energia de deformação e trabalho plástico. 2) Classificação dos processos de conformação. Forjamento, Trefilação, Extrusão Laminação, Estiramento, Estampagem e Dobramento. 3) Metalurgia da Conformação: Noções básicas sobre recozimento, encruamento, conformabilidade, textura e anisotropia. Trabalho a frio e a quente.4) Mecânica da Conformação: métodos de cálculo, efeitos do atrito na conformação e noções básicas de lubrificação. Efeito da taxa de deformação. 5) Descrição dos Processos de Conformação Plástica. Forjamento: Trefilação, Extrusão e Laminação. Equipamentos e acessórios: características e noções de projeto e dimensionamento dos mesmos. Cálculo de carga desses processos.  Análise de defeitos que podem ocorrer nesses processos. Relações geométricas na laminação. Potência e torque de laminação.  6) Processamento de Chapas Metálica. Estampagem: Ensaios de Estampabilidade, Curva Limite de Conformação (CLC). Dobramento: tipos de dobramento, efeito mola, equipamentos e matrizes. Calandragem: tipos de calandragem e equipamentos. Corte: equipamentos de corte e aplicações.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Para compor a Nota no Semestre (NS) serão feitas duas avaliações (P1 e P2).</w:t>
        <w:br/>
      </w:r>
      <w:r>
        <w:rPr>
          <w:b/>
        </w:rPr>
        <w:t xml:space="preserve">Critério: </w:t>
      </w:r>
      <w:r>
        <w:t>NS = (P1 + P2)/2Serão considerados aprovados os alunos que obtiverem: NS maior ou igual a 5,0. Serão considerados reprovados os alunos que obtiverem: NS menor que 3,0 Para os alunos em que NS é maior ou igual a 3,0 e menor que 5,0 será dada uma prova de recuperação (R).</w:t>
        <w:br/>
      </w:r>
      <w:r>
        <w:rPr>
          <w:b/>
        </w:rPr>
        <w:t xml:space="preserve">Norma de recuperação: </w:t>
      </w:r>
      <w:r>
        <w:t>A prova de Recuperação (R) irá compor a nota final (NF) da seguinte forma:NF = (R + NS)/2. Serão considerados aprovados os alunos que obtiverem NF maior ou igual a 5,0.</w:t>
      </w:r>
    </w:p>
    <w:p>
      <w:pPr>
        <w:pStyle w:val="Heading2"/>
      </w:pPr>
      <w:r>
        <w:t>Bibliografia</w:t>
      </w:r>
    </w:p>
    <w:p>
      <w:r>
        <w:t>.  LARKE, E.C. The Rolling of Strip, Sheet, and Plate, Chapman and Hall, 19672.  HONEYCOMBE, R.W.K. The Plastic Deformation of Metals, Edward Arnold, 1968.3.  HOSFORD, W.F. Metal Forming: Mechanics and Metallurgy, Prentice-Hall, 1983. 4.  WEERTMAN, J. Elementary Dislocation Theory, Collier-McMillan, 1965. 5.  AVITZUR, B. Metal Forming: Processes and Analysis, McGraw-Hill, 1968.6. BRESCIANI Filho, E. e outros. Conformação Plástica dos Metais, Editora da UNICAMP           Campinas, Volumes 1 e 2, 1986. 7. CETLIN, P. R.; HELMAN, H. Fundamentos de Conformação Mecânica dos Metais. Art Liber: São Paulo, 2005.8. ROWE, G.W. Elements of Metalworking Theory. Edward Arnold Publishers, 1979.9.  JOHNSON, W.; MELLOR, P.B. Engineering Plasticity, Van Nostrand Reinhold, 1973. 10. DIETER, G. E. Metalurgia Mecânica. Guanabara Dois, 1981.11. SCHAEFFER, L. Introdução à Conformação Mecânica dos Metais, Ed. da UFRGS, 1983. 12. RODRIGUES, J. Tecnologia Mecânica. Volumes 1 e 2, Ed. Escolar, 2005. 13. CALLISTER, W. D. Ciência e Engenharia dos Materiais: Uma Introdução. Rio de Janeiro: LTC, 1999.</w:t>
      </w:r>
    </w:p>
    <w:p>
      <w:pPr>
        <w:pStyle w:val="Heading2"/>
      </w:pPr>
      <w:r>
        <w:t>Requisitos</w:t>
      </w:r>
    </w:p>
    <w:p>
      <w:pPr>
        <w:pStyle w:val="ListBullet"/>
      </w:pPr>
      <w:r>
        <w:t>LOM3036 -  Propriedades Mecânicas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