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LOB1255 -  Hidrologia Aplicada</w:t>
      </w:r>
    </w:p>
    <w:p>
      <w:pPr>
        <w:pStyle w:val="Heading3"/>
      </w:pPr>
      <w:r>
        <w:t>Applied Hydrology</w:t>
      </w:r>
    </w:p>
    <w:p/>
    <w:p>
      <w:pPr>
        <w:pStyle w:val="ListBullet"/>
      </w:pPr>
      <w:r>
        <w:t>Créditos-aula: 2</w:t>
        <w:br/>
      </w:r>
      <w:r>
        <w:t>Créditos-trabalho: 0</w:t>
        <w:br/>
      </w:r>
      <w:r>
        <w:t>Carga horária: 30 h</w:t>
        <w:br/>
      </w:r>
      <w:r>
        <w:t>Ativação: 01/01/2022</w:t>
        <w:br/>
      </w:r>
      <w:r>
        <w:t>Departamento: Ciências Básicas e Ambientais</w:t>
        <w:br/>
      </w:r>
      <w:r>
        <w:t>Curso (semestre ideal): EA (8)</w:t>
      </w:r>
    </w:p>
    <w:p>
      <w:pPr>
        <w:pStyle w:val="Heading2"/>
      </w:pPr>
      <w:r>
        <w:t>Objetivos</w:t>
      </w:r>
    </w:p>
    <w:p>
      <w:r>
        <w:t>O curso tem como objetivos: proporcionar aos discentes conhecimentos básicos sobre as formas do relevo e o papel da água como agente geomorfológico; Estudar o sistema básico de circulação de água e os padrões de escoamento; Estudar o sistema fluvial sob a perspectiva da análise ambiental do meio físico enfatizando processos geomorfológicos e hidrológicos; Fornecer ao aluno os conceitos básicos de hidrologia aplicadas ao meio ambiente.</w:t>
      </w:r>
    </w:p>
    <w:p>
      <w:r>
        <w:rPr>
          <w:i/>
        </w:rPr>
        <w:t>The course aims to: provide students with a basic knowledge of the forms of relief and the role of water as a geomorphological agent; to study the basic system of circulation of water and the flow patterns; to study the fluvial system from the perspective of environmental analysis of the physical environment emphasizing geomorphological and hydrological processes; Provide the student with the basic concepts of hydrology applied to the environment.</w:t>
      </w:r>
    </w:p>
    <w:p>
      <w:pPr>
        <w:pStyle w:val="Heading2"/>
      </w:pPr>
      <w:r>
        <w:t xml:space="preserve">Docente(s) Responsável(eis) </w:t>
      </w:r>
    </w:p>
    <w:p>
      <w:pPr>
        <w:pStyle w:val="ListBullet"/>
      </w:pPr>
      <w:r>
        <w:t>9146830 - Danúbia Caporusso Bargos</w:t>
        <w:br/>
      </w:r>
      <w:r>
        <w:t>7455355 - Robson da Silva Rocha</w:t>
      </w:r>
    </w:p>
    <w:p>
      <w:pPr>
        <w:pStyle w:val="Heading2"/>
      </w:pPr>
      <w:r>
        <w:t>Programa resumido</w:t>
      </w:r>
    </w:p>
    <w:p>
      <w:r>
        <w:t>Geomorfologia Fluvial; Padrões de Drenagem; Escoamentos hidráulicos; medidores; bocais; instrumentos de medição</w:t>
      </w:r>
    </w:p>
    <w:p>
      <w:r>
        <w:rPr>
          <w:i/>
        </w:rPr>
        <w:t>River Geomorphology; Drainage Patterns; Hydraulic flow; meters; nozzles; measuring instruments.</w:t>
      </w:r>
    </w:p>
    <w:p>
      <w:pPr>
        <w:pStyle w:val="Heading2"/>
      </w:pPr>
      <w:r>
        <w:t>Programa</w:t>
      </w:r>
    </w:p>
    <w:p>
      <w:r>
        <w:t>- As teorias geomorfológicas;- Processos e Formas do relevo;- Processos fluviais, morfologias fluviais e padrões de drenagem;- Precipitação;- Infiltração;- Evapotranspiração;- Escoamento superficial;- Instrumentos de medição (Calhas, vertedores e registros);- Operação de reservatórios;- Vazões máximas e mínimas: distribuição de frequência, hidrograma unitário.- Água subterrânea, aquíferos e poços;</w:t>
      </w:r>
    </w:p>
    <w:p>
      <w:r>
        <w:rPr>
          <w:i/>
        </w:rPr>
        <w:t>- Geomorphological theories;- Processes and Forms of relief;- River processes, river morphologies and drainage patterns;- Precipitation;- Infiltration;- Evapotranspiration;- Surface runoff;- Measuring instruments (gutters, spillways and registers);- Reservoir operation;- Maximum and minimum flow rates: frequency distribution, unit hydrograph.- Groundwater, aquifers and wells;</w:t>
      </w:r>
    </w:p>
    <w:p>
      <w:pPr>
        <w:pStyle w:val="Heading2"/>
      </w:pPr>
      <w:r>
        <w:t>Avaliação</w:t>
      </w:r>
    </w:p>
    <w:p>
      <w:pPr>
        <w:pStyle w:val="ListBullet"/>
      </w:pPr>
      <w:r>
        <w:rPr>
          <w:b/>
        </w:rPr>
        <w:t xml:space="preserve">Método: </w:t>
      </w:r>
      <w:r>
        <w:t>Aulas teóricas e práticas, trabalhos de campo e exercícios dirigidos.Avaliação baseada em provas, exercícios e trabalhos práticos e relatórios.</w:t>
        <w:br/>
      </w:r>
      <w:r>
        <w:rPr>
          <w:b/>
        </w:rPr>
        <w:t xml:space="preserve">Critério: </w:t>
      </w:r>
      <w:r>
        <w:t>Média ponderada das notas atribuídas às provas, exercícios e trabalhos práticos e relatórios.</w:t>
        <w:br/>
      </w:r>
      <w:r>
        <w:rPr>
          <w:b/>
        </w:rPr>
        <w:t xml:space="preserve">Norma de recuperação: </w:t>
      </w:r>
      <w:r>
        <w:t>1 (uma) prova de recuperação (R), sendo considerado aprovado se 0,5(NF + R) ≥ 5,0.</w:t>
      </w:r>
    </w:p>
    <w:p>
      <w:pPr>
        <w:pStyle w:val="Heading2"/>
      </w:pPr>
      <w:r>
        <w:t>Bibliografia</w:t>
      </w:r>
    </w:p>
    <w:p>
      <w:r>
        <w:t>Barth, F.T. et al. - Modelos para Gerenciamento de Recursos Hídricos. São Paulo: Nobel: ABRH (Coleção ABRH de Recursos Hídricos, Vol. 1)., 1987.Pinto, N.L.S. et al. - Hidrologia Básica. São Paulo: Edgard Blucher, 1976.Tucci, C.E.M. - Hidrologia: Ciência e Aplicação, Porto Alegre, Editora da Universidade - ABRH - EPUSP, 1993, (coleção ABRH de Recursos Hídricos, Vol. 4).Villela, S.M. e Mattos. - Hidrologia Aplicada, São Paulo: Mc Graw-hill do Brasil, 1975.Wilson - Engineering Hydrology, London: Mcmillan, 1969.Roberto, A. N., Porto. R.L.L. e Zahed, K.F. - Sistema de Suporte a Decisões para Análise de Cheias em Bacias Complexas. Anais do XII Simpósio Brasileiro de Recursos Hídricos, 1997.Tucci, C.E.M., Porto, R.L.L. e Barros, M.T. - Drenagem Urbana, Porto Alegre, Editora da Universidade - ABRH - UFRGS, 1995, (coleção ABRH de Recursos Hídricos, Vol. 5)Wanielista, M.,Kersten, R. e Eaglin,R. -Hydrology - Water Quantity and Quality Control, John Wiley &amp; Sons, Inc., 567 pág., 1997.Porto, R.L.L. - Técnicas Quantitativas para o Gerenciamento de Recursos Hídricos, Porto Alegre, Editora da Universidade - ABRH - UFRGS, 1997, (coleção ABRH de Recursos Hídricos, Vol. 6)Ward, A.D. Trimble, S.W. – Environmental Hydrology, 2004, Lewis Publishers, 462 ppBrutsaert, W. – Hydrology: An Introduction, Cambridge University Press, 618 p, ISBN 0521824796, 2005.Gordon, N.D McMahon, T.A. Finlayson, B.L. Gippel, C.J. Nathan, R.J. – Stream Hydrology: An Introduction to Ecologists, Second Edition, John Wiley &amp; Sons Ltd., UK, 526 pp.Brooks,K.N. Ffolliott,P.F. Gregersen,H.M. DeBano,L.F. – Hydrology and the Management of Watersheds, Iowa State University Press, 574 pp, 2003Ghosh,S.N. Desai,V.R. – Environmental Hydrology And Hydraulics: Eco-technological Practices for Sustainable Development, Science Publishers, 416 p, ISBN 978-1-57808-403-6, 2006Shaw, E.M. – Hydrology in Practice, Van Nostrand Rainhold, 2007Baird, A.J. Wilby, R.L. – Eco-Hydrology: Plants and water in terrestrial and aquatic environments, Routledge, 2007CHRISTOFOLETTI, A. Geomorfologia Fluvial. São Paulo: Edgar Blucher Ltda, 1981. 313 p. CHIOSSI, N. Geologia de Engenharia. São Paulo: Oficina de Textos, 2013.WICANDER, R.; MONROE, J.S. Geologia. São Paulo: Cengage Learning, 2017.SILVA, L.P. Hidrologia: Engenharia e meio ambiente. Rio de Janeiro: Elsevier, 2015.POLETO, C. Bacias hidrográficas e recursos hídricos. Rio de Janeiro: Interciência, 2014.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