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LOB1242 -  Geossintéticos em Obras de Proteção e Recuperação Ambiental</w:t>
      </w:r>
    </w:p>
    <w:p>
      <w:pPr>
        <w:pStyle w:val="Heading3"/>
      </w:pPr>
      <w:r>
        <w:t>Works of Geosynthetics in Environmental Protection and Recovery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01/01/2012</w:t>
        <w:br/>
      </w:r>
      <w:r>
        <w:t>Departamento: Ciências Básicas e Ambientais</w:t>
        <w:br/>
      </w:r>
      <w:r>
        <w:t>Curso (semestre ideal): EA (10)</w:t>
      </w:r>
    </w:p>
    <w:p>
      <w:pPr>
        <w:pStyle w:val="Heading2"/>
      </w:pPr>
      <w:r>
        <w:t>Objetivos</w:t>
      </w:r>
    </w:p>
    <w:p>
      <w:r>
        <w:t>Apresentar ao aluno as aplicações dos geossintéticos em obras de proteção e recuperação ambiental dando ênfase às múltiplas funções dos geossintéticos. Aspectos como a drenagem e filtração, a separação, barreiras de silte, reforço de solos e os sistemas de contenção de resíduos e de efluentes que podem ser utilizados com vantagens técnicas e econômicas tanto em obras de proteção ambiental como na recuperação de áreas degradadas e/ou contaminadas.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7926291 - Célia Regina Tomachuk dos Santos Catuogno</w:t>
      </w:r>
    </w:p>
    <w:p>
      <w:pPr>
        <w:pStyle w:val="Heading2"/>
      </w:pPr>
      <w:r>
        <w:t>Programa resumido</w:t>
      </w:r>
    </w:p>
    <w:p>
      <w:r>
        <w:t>Obras de proteção ambiental: sistemas de contenção de resíduos; lagoas de efluentes, remediação e mitigação de áreas degradadas; Geossintéticos: tipos e aplicações; Geotêxteis, geomantas e geocompostos para a drenagem: tipos, propriedades, ensaios caracterização e desempenho; Drenagem e filtração com geossintéticos. Critérios de filtração com geossintéticos. Detalhes construtivos de obras de drenagem com geossintéticos; Sistemas de drenagem em obras de proteção e de recuperação ambiental; Geogrelhas e geotêxteis para reforço: tipos, propriedades, ensaios de caracterização e de desempenho; Princípios gerais de reforço de solos. Reforço de solos com geossintéticos. Estruturas em solos reforçados. Detalhamento da construção de obras em solo reforçado; Geomembranas: tipos, propriedades, ensaios de caracterização e de desempenho; Geocomposto bentonítico: tipos, propriedades, ensaios de caracterização e de desempenho; Barreiras impermeabilizantes de fundação e de cobertura.</w:t>
      </w:r>
    </w:p>
    <w:p>
      <w:pPr>
        <w:pStyle w:val="Heading2"/>
      </w:pPr>
      <w:r>
        <w:t>Programa</w:t>
      </w:r>
    </w:p>
    <w:p>
      <w:r>
        <w:t>Obras de proteção ambiental: sistemas de contenção de resíduos; lagoas de efluentes, remediação e mitigação de áreas degradadas; Geossintéticos: tipos e aplicações; Geotéxteis, geomantas e geocompostos para a drenagem: tipos, propriedades; ensaios de caracterização e de desempenho; Drenagem e filtração com geossintéticos. Critérios de filtração com geossintéticos. Detalhes construtivos de obras de drenagem com geossintéticos; Sistemas de drenagem em obras de proteção e de recuperação ambiental; Geogrelhas e geotêxteis para reforço; tipos, propriedades, ensaios de caracterização e de desempenho; Princípios gerais de reforço de solos. Reforço de solos com geossintéticos. Estruturas em solos reforçados. Detalhamento da construção de obras em solo reforçado; Geomembranas: tipos, propriedades, ensaios de caracterização e de desempenho; Geocomposto bentonítico: tipos, propriedades, ensaios de caracterização e de desempenho; Barreiras impermeabilizantes de fundação e de cobertura: tipos, especificações, características; Solicitações físicas mecânicas e químicas de geomembranas em sistemas de contenção de resíduos e de efluentes; Aspectos construtivos de barreiras impermeabilizantes e de cobertura; especificações de geossintéticos.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Aulas expositivas; microcomputadores; seminários; visitas técnicas.</w:t>
        <w:br/>
      </w:r>
      <w:r>
        <w:rPr>
          <w:b/>
        </w:rPr>
        <w:t xml:space="preserve">Critério: </w:t>
      </w:r>
      <w:r>
        <w:t>Média ponderada de notas de provas e seminários.</w:t>
        <w:br/>
      </w:r>
      <w:r>
        <w:rPr>
          <w:b/>
        </w:rPr>
        <w:t xml:space="preserve">Norma de recuperação: </w:t>
      </w:r>
      <w:r>
        <w:t>Prova única com nota igual ou superior a 5,0 (cinco).</w:t>
      </w:r>
    </w:p>
    <w:p>
      <w:pPr>
        <w:pStyle w:val="Heading2"/>
      </w:pPr>
      <w:r>
        <w:t>Bibliografia</w:t>
      </w:r>
    </w:p>
    <w:p>
      <w:r>
        <w:t>SHARMA, H. D. &amp; LEWIS, S.P. (1994) Waste Containement Systems, Waste Stabilization and Landfils. Design and Evaluation - Joh Willy &amp; Sons, Inc. New York;</w:t>
        <w:br/>
        <w:t>KOERNER. R.M. (1997) Designing with Geosynthetics, Prentice Hall Inc.;</w:t>
        <w:br/>
        <w:t>QIAN, X/; KOERNER, R.M. &amp; GRAY, D.H. (2002) Geotechnical Aspects of Landfill Design and Construction - Prentice Hall, Upper Saddle Riner, New Jersey 07458;</w:t>
        <w:br/>
        <w:t>Manual Brasileiro de Geossintéticos, ABINT, 2004;</w:t>
        <w:br/>
        <w:t>INGOLD, T.S. (1994) The Geotêxtiles and Geomembranes. Manual, Elsevier, London, 610p.;</w:t>
        <w:br/>
        <w:t>VAN ZATEN, R.V. (1986) Geotextiles and Geomembranes in Civil Engineering. A.A. Balkema, Rotherdam, netherlands, 654p.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