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LOB1239 -  Concepção e Projeto de Sistemas de Tratamento de Água</w:t>
      </w:r>
    </w:p>
    <w:p>
      <w:pPr>
        <w:pStyle w:val="Heading3"/>
      </w:pPr>
      <w:r>
        <w:t>Conception and project of water treatment systems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01/01/2012</w:t>
        <w:br/>
      </w:r>
      <w:r>
        <w:t>Departamento: Ciências Básicas e Ambientais</w:t>
        <w:br/>
      </w:r>
      <w:r>
        <w:t>Curso (semestre ideal): EA (9)</w:t>
      </w:r>
    </w:p>
    <w:p>
      <w:pPr>
        <w:pStyle w:val="Heading2"/>
      </w:pPr>
      <w:r>
        <w:t>Objetivos</w:t>
      </w:r>
    </w:p>
    <w:p>
      <w:r>
        <w:t>Fornecer ao aluno os critérios básicos para elaboração das estações de tratamento de água utilizando diferentes tecnologias de tratamento de água para consumo humano e dos resíduos gerados. Os estudantess irão elaborar projetos utilizando as diversas tecnologias de tratamento.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7455355 - Robson da Silva Rocha</w:t>
      </w:r>
    </w:p>
    <w:p>
      <w:pPr>
        <w:pStyle w:val="Heading2"/>
      </w:pPr>
      <w:r>
        <w:t>Programa resumido</w:t>
      </w:r>
    </w:p>
    <w:p>
      <w:r>
        <w:t>Concepção de Sistemas de Tratamento de Água em Função da Qualidade da Água Bruta; Projeto de ETAs de Ciclo Completo com Emprego da Decantação ou da Flotação por ar Dissolvido por Clarificação; Projeto de ETAs de Filtração Direta Descendente; Projeto de ETAs de Filtração Direta Ascendente; Projeto de ETAs de Dupla Filtração; Projeto de ETAs por Floto-Filtração; Projeto de ETAs de filtração em Múltiplas Etapas - FiME; Métodos Alternativos de Desinfecção e Adsorção em Carvão Ativado; Tratamento dos Resíduos Gerados nas ETAs e Reuso da Água Recuperada.</w:t>
      </w:r>
    </w:p>
    <w:p>
      <w:pPr>
        <w:pStyle w:val="Heading2"/>
      </w:pPr>
      <w:r>
        <w:t>Programa</w:t>
      </w:r>
    </w:p>
    <w:p>
      <w:r>
        <w:t>1 - Concepção de Sistemas de Tratamento de Água em Função da Qualidade da Água Bruta - Tecnologias de Tratamento de Água e dos Resíduos Gerados nos ETAs; 2 - Projeto de ETAs de Ciclo Completo com Emprego da Decantação ou da Flotação por ar Dissolvido para Clarificação; Características de água bruta; características de coagulação e coagulantes; 3 - Projeto de ETAs de Filtração Direta Descendente; características de água bruta; características da coagulação e da floculação; efeito da floculação; filtros com taxa constante e taxa declinante; mecanismo da coagulação e principais coagulantes; 4 - Projeto de ETAs de Filtração Direta Ascendente; características de água bruta; mecanismo da coagulação e principais coagulantes; 5 - Projeto de ETAs de Dupla Filtração; Características de água bruta; mecanismo da coagulação e principais coagulantes; instalação com baterias independentes de filtros ascendentes e descendentes; instalação com filtros ascendentes/descendentes;; 6 - Projeto de ETAs por Floto-Filtração; características de água bruta; características da coagulação e da floculação; características dos filtros; 7 - Projeto de ETAs de Filtração em Múltiplas Etapas - FiME; características de água bruta; instalações de pré-filtração dinâmica; pré-filtração em pedregulho com escoamento ascendente, descendente ou horizontal e filtração lenta em areia; considerações sobre a operação e manutenção; 8 - Métodos Alternativos de Desinfecção e Adsorção em Carvão Ativado; unidades de pré e de pós-desinfecção; características da água e formação sub-produtos; isotermas de adsorção; parâmetros de projeto de adosrção e da câmara de contato; 9 - Tratamento dos resíduos Gerados na ETAs e Reuso da Água Recuperada; tecnologia de tratamento de água e características do sistema de tratamento dos resíduos.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expositivas, estudos de projetos sobre as diferentes tecnologias de tratamento; visitas técnicas.</w:t>
        <w:br/>
      </w:r>
      <w:r>
        <w:rPr>
          <w:b/>
        </w:rPr>
        <w:t xml:space="preserve">Critério: </w:t>
      </w:r>
      <w:r>
        <w:t>Avaliação composta por 3 (três) provas, sendo uma substitutiva, e por exercícios sobre as unidades de uma estação de tratamento de água.</w:t>
        <w:br/>
        <w:t>Nota Final = 0,4 x MP + 0,6 x MT</w:t>
        <w:br/>
        <w:t xml:space="preserve">MP: média das provas; ME: média de trabalhos </w:t>
        <w:br/>
        <w:t>* valor mínimo da média das notas das provas (MP) = 5,0</w:t>
        <w:br/>
        <w:t>* valor mínimo da média das notas dos trabalhos e projetos (MT) = 5,0</w:t>
        <w:br/>
      </w:r>
      <w:r>
        <w:rPr>
          <w:b/>
        </w:rPr>
        <w:t xml:space="preserve">Norma de recuperação: </w:t>
      </w:r>
      <w:r>
        <w:t>Prova única com nota igual ou superior a 5,0.</w:t>
      </w:r>
    </w:p>
    <w:p>
      <w:pPr>
        <w:pStyle w:val="Heading2"/>
      </w:pPr>
      <w:r>
        <w:t>Bibliografia</w:t>
      </w:r>
    </w:p>
    <w:p>
      <w:r>
        <w:t>DI BERNARDO, L. Métodos e Técnicas de Tratamento de Água. ASSOCIAÇÃO BRASILEIRA DE ENGENHARIA SANITÁRIA E AMBIENTAL &amp; LUIZ DI BERNARDO 2 V., Rio de Janeiro, 1993 (2005)</w:t>
        <w:br/>
        <w:t>DI BERNARDO, L. Algas e suas Influências na Qualidade da Água e nas Tecnologias de Tratamento ASSOCIAÇÃO BRASILEIRA DE ENGENHARIA SANITÁRIA E AMBIENTAL &amp; LUIZ DI BERNARDO, Rio de Janeiro, 1995.</w:t>
        <w:br/>
        <w:t>PROGRAMA DE PESQUISA EM SANEAMENTO BÁSICO Tratamento de Água de Abastecimento por Filtração em Múltiplas Etapas ASSOCIAÇÃO BRASILEIRA DE ENGENHARIA SANITÁRIA E AMBIENTAL, Rio de Janeiro, 1999 (PROGRAMA DE PESQUISA EM SANEAMENTO BÁSICO. Noções Gerais de Tratamento e Disposição Final de Lodos de Estações de Tratamento de Água ASOCIAÇÃO BRASILEIRA DE ENGENHARIA SANITÁRIA E AMBIENTAL, Rio de Janeiro, 2000.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