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LOB1217 -  Operações Unitárias e Processos</w:t>
      </w:r>
    </w:p>
    <w:p>
      <w:pPr>
        <w:pStyle w:val="Heading3"/>
      </w:pPr>
      <w:r>
        <w:t>Unit Operations and Processes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01/01/2024</w:t>
        <w:br/>
      </w:r>
      <w:r>
        <w:t>Departamento: Ciências Básicas e Ambientais</w:t>
        <w:br/>
      </w:r>
      <w:r>
        <w:t>Curso (semestre ideal): EA (7)</w:t>
      </w:r>
    </w:p>
    <w:p>
      <w:pPr>
        <w:pStyle w:val="Heading2"/>
      </w:pPr>
      <w:r>
        <w:t>Objetivos</w:t>
      </w:r>
    </w:p>
    <w:p>
      <w:r>
        <w:t>Fornecer aos alunos os conceitos básicos e técnicas de dimensionamento dos principais processos e operações unitárias envolvidas no escoamento de fluidos, sistemas particulados e troca térmica.</w:t>
      </w:r>
    </w:p>
    <w:p>
      <w:r>
        <w:rPr>
          <w:i/>
        </w:rPr>
        <w:t>Supply the students with the basic concepts and techniques of dimensioning the main processes and unit operations involved in fluid flow, particulate systems and thermal exchange.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4780627 - Ana Lucia Gabas Ferreira</w:t>
      </w:r>
    </w:p>
    <w:p>
      <w:pPr>
        <w:pStyle w:val="Heading2"/>
      </w:pPr>
      <w:r>
        <w:t>Programa resumido</w:t>
      </w:r>
    </w:p>
    <w:p>
      <w:r>
        <w:t>Operações unitárias e processos: reologia de fluidos, dimensionamento de tubulações e acessórios, bombeamento, agitação e mistura, caracterização de partículas e leito de partículas, sedimentação, filtração, processos com membranas. Operações unitárias de troca térmica: trocadores de calor e evaporadores. Psicrometria.</w:t>
      </w:r>
    </w:p>
    <w:p>
      <w:r>
        <w:rPr>
          <w:i/>
        </w:rPr>
        <w:t>Unit operations and processes: fluid rheology, sizing of pipes and fittings, pumping, stirring and mixing, characterization of particles and particle bed, sedimentation, filtration, processes with membrane. Unit operations of thermal exchange: heat exchangers and evaporators. Psychrometry.</w:t>
      </w:r>
    </w:p>
    <w:p>
      <w:pPr>
        <w:pStyle w:val="Heading2"/>
      </w:pPr>
      <w:r>
        <w:t>Programa</w:t>
      </w:r>
    </w:p>
    <w:p>
      <w:r>
        <w:t>- Reologia de fluidos,- Dimensionamento de tubulações,- Acessórios e bombeamento para fluidos industriais- Agitação e mistura- Caracterização de partículas e leito de partículas- Sedimentação- Filtração- Processos com membranas- Operações unitárias de troca térmica: trocadores de calor e evaporadores- Psicrometria: carta psicrométrica e propriedades do ar</w:t>
      </w:r>
    </w:p>
    <w:p>
      <w:r>
        <w:rPr>
          <w:i/>
        </w:rPr>
        <w:t>- Fluid rheology- Sizing of pipes- Accessories and pumping for industrial fluids- Stirring and mixing- Particle characterization and particle bed- Sedimentation- Filtration- Processes with membranes- Unit heat exchange operations: heat exchangers and evaporators- Psychrometry: psychrometric chart and air properties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 avaliação será composta por atividades avaliativas, às quais poderão incluir provas teóricas e trabalhos em grupos, com a elaboração e resolução de problemas reais contendo inovações nos processos de transferência de quantidade de movimento e calor.</w:t>
        <w:br/>
      </w:r>
      <w:r>
        <w:rPr>
          <w:b/>
        </w:rPr>
        <w:t xml:space="preserve">Critério: </w:t>
      </w:r>
      <w:r>
        <w:t>A média do semestre será MF = (M1+M2)/2, sendo que M1 e M2 correspondem às médias parciais obtidas durante o curso, e podem conter provas teóricas e trabalhos, conforme descrito no método acima</w:t>
        <w:br/>
      </w:r>
      <w:r>
        <w:rPr>
          <w:b/>
        </w:rPr>
        <w:t xml:space="preserve">Norma de recuperação: </w:t>
      </w:r>
      <w:r>
        <w:t>Prova única com todo o conteúdo da disciplina, sendo que a nota [(nota final do semestre + nota de recuperação)/2] deverá ser igual ou superior a 5,0 (cinco).</w:t>
      </w:r>
    </w:p>
    <w:p>
      <w:pPr>
        <w:pStyle w:val="Heading2"/>
      </w:pPr>
      <w:r>
        <w:t>Bibliografia</w:t>
      </w:r>
    </w:p>
    <w:p>
      <w:r>
        <w:t>FOUST, A.S., WENZEL, L. A., CLUMP, C.W., MAUS, L., ANDERSEN, L.B. Princípio das operações unitárias. Rio de Janeiro: Editora Guanabara Dois, 1982.GEANKOPLIS, C.J. Procesos de transporte y operaciones unitarias. Compañía Editorial Continental, S.A. de C.V. México, D.F., 1998.PERRY, R.H. and CHILTON, C.H. Manual de Engenharia Química. 5a ed., Guanabara Dois, Rio de Janeiro, 1986.REYNOLDS, T.D.; RICHARDS, P. Unit Operations and Processes in environmental Engineering. PWS Publishing, 1996.MACINTYRE, A.J. Bombas e Instalações de Bombeamento. LTC, Rio de Janeiro, 1997</w:t>
      </w:r>
    </w:p>
    <w:p>
      <w:pPr>
        <w:pStyle w:val="Heading2"/>
      </w:pPr>
      <w:r>
        <w:t>Requisitos</w:t>
      </w:r>
    </w:p>
    <w:p>
      <w:pPr>
        <w:pStyle w:val="ListBullet"/>
      </w:pPr>
      <w:r>
        <w:t>LOQ4084 -  Fenômenos de Transporte II  (Requisito fraco)</w:t>
        <w:br/>
      </w:r>
      <w:r>
        <w:t>LOB1258 -  Hidráulica Aplicada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