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LOB1052 -  Cálculo III</w:t>
      </w:r>
    </w:p>
    <w:p>
      <w:pPr>
        <w:pStyle w:val="Heading3"/>
      </w:pPr>
      <w:r>
        <w:t>Calculus III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01/01/2018</w:t>
        <w:br/>
      </w:r>
      <w:r>
        <w:t>Departamento: Ciências Básicas e Ambientais</w:t>
        <w:br/>
      </w:r>
      <w:r>
        <w:t>Curso (semestre ideal): EF (3), EM (3), EA (3), EB (3), EP (3), EQD (3), EQN (3)</w:t>
      </w:r>
    </w:p>
    <w:p>
      <w:pPr>
        <w:pStyle w:val="Heading2"/>
      </w:pPr>
      <w:r>
        <w:t>Objetivos</w:t>
      </w:r>
    </w:p>
    <w:p>
      <w:r>
        <w:t>Apresentar os conceitos teóricos e aplicações da Integração de funções de varias variáveis reais e o calculo vetorial.</w:t>
      </w:r>
    </w:p>
    <w:p>
      <w:r>
        <w:rPr>
          <w:i/>
        </w:rPr>
        <w:t>Present the theoretical concepts and applications of integration of several real variables functions and vector calculus.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6270264 - Juan Fernando Zapata Zapata</w:t>
      </w:r>
    </w:p>
    <w:p>
      <w:pPr>
        <w:pStyle w:val="Heading2"/>
      </w:pPr>
      <w:r>
        <w:t>Programa resumido</w:t>
      </w:r>
    </w:p>
    <w:p>
      <w:r>
        <w:t>Integrais Múltiplas, Integrais de Linha, Integrais de Superfície e Teorema de Stokes.</w:t>
      </w:r>
    </w:p>
    <w:p>
      <w:r>
        <w:rPr>
          <w:i/>
        </w:rPr>
        <w:t>Multiple Integral, Line Integral, Surface integral and Stokes’ Theorem.</w:t>
      </w:r>
    </w:p>
    <w:p>
      <w:pPr>
        <w:pStyle w:val="Heading2"/>
      </w:pPr>
      <w:r>
        <w:t>Programa</w:t>
      </w:r>
    </w:p>
    <w:p>
      <w:r>
        <w:t>•Integrais Múltiplas:  Integrais Duplas e triplas, integrais iteradas e o Teorema de Fubinni, teorema de mudança de variáveis, Aplicações.•Campos de vetores: Definição, Operadores rotacional e divergente para campos de vetores. •Integral de Linha: Definição, trabalho e energia, Teorema fundamental da integral de linha, Campos conservativos, teorema de Green, Fluxo de um campo de vetores sobre uma curva.•Integrais de superfície: Superfícies parametrizadas, orientação de superfícies, Integrais de Superfície e aplicações.•Teoremas Vetoriais: Teorema de Stokes e Teorema da divergência, lei de indução de Faraday e equação de continuidade dos fluidos.</w:t>
      </w:r>
    </w:p>
    <w:p>
      <w:r>
        <w:rPr>
          <w:i/>
        </w:rPr>
        <w:t>•Multiple Integral: Double and triple Integrals, Fubinni theorem, the change variables theorem, applications.•Vector Fields: Definition, Rotational and Divergence operator of vectors Fields.•Line Integrals: Definition, work and energy, Fundamental theorem of line integral, conservative fields, Green theorem. •Surface integral: parameterized surfaces, orientation in surfaces, surface integral and applications.•Vector theorems: Stokes’ theorem, divergence theorem, Induction Faraday’s law, continuity fluid flow equation.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NF=A avaliação será composta por provas, listas, projetos, seminários e outras formas que farão a composição das notas, sendo estipulada a média final a somatória destas notas (N), com no mínimo duas avaliações, sendo: (N1+...+Nn)/n.</w:t>
        <w:br/>
      </w:r>
      <w:r>
        <w:rPr>
          <w:b/>
        </w:rPr>
        <w:t xml:space="preserve">Critério: </w:t>
      </w:r>
      <w:r>
        <w:t>NF≥ 5,0.</w:t>
        <w:br/>
      </w:r>
      <w:r>
        <w:rPr>
          <w:b/>
        </w:rPr>
        <w:t xml:space="preserve">Norma de recuperação: </w:t>
      </w:r>
      <w:r>
        <w:t>(NF+RC)/2 ≥ 5,0, onde RC é uma prova de recuperação a ser aplicada.</w:t>
      </w:r>
    </w:p>
    <w:p>
      <w:pPr>
        <w:pStyle w:val="Heading2"/>
      </w:pPr>
      <w:r>
        <w:t>Bibliografia</w:t>
      </w:r>
    </w:p>
    <w:p>
      <w:r>
        <w:t>1. H. L. Guidorizzi, UM CURSO DE CÁLCULO, volume III. Livros Técnicos e Científicos, Rio de Janeiro.2. W. Kaplan, CÁLCULO AVANÇADO, volume I, Edgard Blücher, 1972.3. Stewart, CÁLCULO, volume II, Editora Pioneira Thomson Leaming.4.BUSS, Mirian ; FLEMMING, Diva Marília. Calculo B. 2. ed. São Paulo:Pearson, 2007.</w:t>
      </w:r>
    </w:p>
    <w:p>
      <w:pPr>
        <w:pStyle w:val="Heading2"/>
      </w:pPr>
      <w:r>
        <w:t>Requisitos</w:t>
      </w:r>
    </w:p>
    <w:p>
      <w:pPr>
        <w:pStyle w:val="ListBullet"/>
      </w:pPr>
      <w:r>
        <w:t>LOB1004 -  Cálculo II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