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LOB1042 -  Física Experimental IV</w:t>
      </w:r>
    </w:p>
    <w:p>
      <w:pPr>
        <w:pStyle w:val="Heading3"/>
      </w:pPr>
      <w:r>
        <w:t>Experimental Physics IV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01/01/2018</w:t>
        <w:br/>
      </w:r>
      <w:r>
        <w:t>Departamento: Ciências Básicas e Ambientais</w:t>
        <w:br/>
      </w:r>
      <w:r>
        <w:t>Curso (semestre ideal): EF (4), EA (5)</w:t>
      </w:r>
    </w:p>
    <w:p>
      <w:pPr>
        <w:pStyle w:val="Heading2"/>
      </w:pPr>
      <w:r>
        <w:t>Objetivos</w:t>
      </w:r>
    </w:p>
    <w:p>
      <w:r>
        <w:t>Verificação experimental das Leis da ótica e suas aplicações. Fenômenos físicos relativos à Física Moderna</w:t>
      </w:r>
    </w:p>
    <w:p>
      <w:r>
        <w:rPr>
          <w:i/>
        </w:rPr>
        <w:t>Experimental verification of optical laws and their applications. Physical phenomena related to modern physics.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230696 - Carlos José Todero Peixoto</w:t>
      </w:r>
    </w:p>
    <w:p>
      <w:pPr>
        <w:pStyle w:val="Heading2"/>
      </w:pPr>
      <w:r>
        <w:t>Programa resumido</w:t>
      </w:r>
    </w:p>
    <w:p>
      <w:r>
        <w:t>Óptica geométrica e Física. Comprovações experimentais de física moderna.</w:t>
      </w:r>
    </w:p>
    <w:p>
      <w:r>
        <w:rPr>
          <w:i/>
        </w:rPr>
        <w:t>Geometric and physical optics. Experimental verification of modern physics.</w:t>
      </w:r>
    </w:p>
    <w:p>
      <w:pPr>
        <w:pStyle w:val="Heading2"/>
      </w:pPr>
      <w:r>
        <w:t>Programa</w:t>
      </w:r>
    </w:p>
    <w:p>
      <w:r>
        <w:t>1) Refração e reflexão.2) Espelhos planos e esféricos e lentes delgadas.3) Polarização.4) Interferência de ondas planas.5) Difração.6) Espectroscopia ótica.7) Determinação da constante de Planck.8) Radiação de corpo negro.</w:t>
      </w:r>
    </w:p>
    <w:p>
      <w:r>
        <w:rPr>
          <w:i/>
        </w:rPr>
        <w:t>1) Refraction and reflection.2) Mirrors plans and spherical and thin lenses.3) Polarization.4) Plane wave interference.5) Diffraction.6) Optical Spectroscopy.7) Planck Constant Determination.8) Black-body radiation.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NF=A avaliação será composta por provas, listas, projetos, seminários e outras formas que farão a composição das notas, sendo estipulada a média final a somatória destas notas (N), com no mínimo duas avaliações, sendo: (N1+...+Nn)/n.</w:t>
        <w:br/>
      </w:r>
      <w:r>
        <w:rPr>
          <w:b/>
        </w:rPr>
        <w:t xml:space="preserve">Critério: </w:t>
      </w:r>
      <w:r>
        <w:t>NF 5,0.</w:t>
        <w:br/>
      </w:r>
      <w:r>
        <w:rPr>
          <w:b/>
        </w:rPr>
        <w:t xml:space="preserve">Norma de recuperação: </w:t>
      </w:r>
      <w:r>
        <w:t>(NF+RC)/2 5,0, onde RC é uma prova de recuperação a ser aplicada.</w:t>
      </w:r>
    </w:p>
    <w:p>
      <w:pPr>
        <w:pStyle w:val="Heading2"/>
      </w:pPr>
      <w:r>
        <w:t>Bibliografia</w:t>
      </w:r>
    </w:p>
    <w:p>
      <w:r>
        <w:t>Apostilas do Laboratório de Ensino de Física do IFSC/USP.RESNICK, R.; HALLIDAY, D. Fundamentos de Física. Vol. 4, LTC (2008).TIPLER, P.; MOSCA, G. Física para Cientistas e Engenheiros. Vol. 4, LTC (2008).SEARS, F. W.; ZEMANSKY, M. W.; YOUNG, H. D.; FREEDMAN, R. A. Física I, Vol. 4, Pearson Addison Wesley (2009).JEWETT Jr, John W.; SERWAY, Raymond A. Princípios de Física. Vol. 4, Thomson Pioneira (2008).</w:t>
      </w:r>
    </w:p>
    <w:p>
      <w:pPr>
        <w:pStyle w:val="Heading2"/>
      </w:pPr>
      <w:r>
        <w:t>Requisitos</w:t>
      </w:r>
    </w:p>
    <w:p>
      <w:pPr>
        <w:pStyle w:val="ListBullet"/>
      </w:pPr>
      <w:r>
        <w:t>LOB1039 -  Física Experimental III 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