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LOB1039 -  Física Experimental III</w:t>
      </w:r>
    </w:p>
    <w:p>
      <w:pPr>
        <w:pStyle w:val="Heading3"/>
      </w:pPr>
      <w:r>
        <w:t>Experimental Physics III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01/01/2018</w:t>
        <w:br/>
      </w:r>
      <w:r>
        <w:t>Departamento: Ciências Básicas e Ambientais</w:t>
        <w:br/>
      </w:r>
      <w:r>
        <w:t>Curso (semestre ideal): EF (3), EM (3), EA (4), EB (4), EP (4), EQD (3), EQN (4)</w:t>
      </w:r>
    </w:p>
    <w:p>
      <w:pPr>
        <w:pStyle w:val="Heading2"/>
      </w:pPr>
      <w:r>
        <w:t>Objetivos</w:t>
      </w:r>
    </w:p>
    <w:p>
      <w:r>
        <w:t>Observação experimental de fenômenos relacionados à eletricidade e magnetismo.</w:t>
      </w:r>
    </w:p>
    <w:p>
      <w:r>
        <w:rPr>
          <w:i/>
        </w:rPr>
        <w:t>Experimental observation of electricity and magnetism phenomena.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3268262 - Carlos Renato Menegatti</w:t>
      </w:r>
    </w:p>
    <w:p>
      <w:pPr>
        <w:pStyle w:val="Heading2"/>
      </w:pPr>
      <w:r>
        <w:t>Programa resumido</w:t>
      </w:r>
    </w:p>
    <w:p>
      <w:r>
        <w:t>Campo Eletrostático e Mapeamento de Equipotenciais;  Introdução a Circuitos de Corrente Contínua; Resistência, Resistividade e Corrente Elétrica; Circuitos de Corrente Contínua;  Capacitores; Voltímetros, Amperímetros e Ohmímetros; Osciloscópios; Campo Magnetostático; Lei de Indução de Faraday; Circuitos RL e RC;</w:t>
      </w:r>
    </w:p>
    <w:p>
      <w:r>
        <w:rPr>
          <w:i/>
        </w:rPr>
        <w:t>Field Electrostatic Equipotential Mapping; Introduction to Direct Current Circuits; Resistance, Resistivity and Electrical Current; Kirchoff Laws; Capacitors; Voltmeters, Ammeters and Ohmmeters; Oscilloscopes; Magnetostatic Field; Faraday's Induction Law; Circuits RL and RC;</w:t>
      </w:r>
    </w:p>
    <w:p>
      <w:pPr>
        <w:pStyle w:val="Heading2"/>
      </w:pPr>
      <w:r>
        <w:t>Programa</w:t>
      </w:r>
    </w:p>
    <w:p>
      <w:r>
        <w:t>1) Campo Eletrostático e Mapeamento de Equipotenciais: Campo de placas paralelas, Campo de cargas pontuais, Efeito de isolante e condutor.2) Introdução a Circuitos de Corrente Contínua: Resistores ôhmicos, Resistores não-ohmicos.3) Resistência e Corrente Elétrica: Lei de Ohm, Modelo de Drude.4) Circuitos de Corrente Contínua: Leis de Kirchoff.5) Capacitores: Associação de capacitores, Carga e descarga de um capacitor.6) Voltímetros, Amperímetros e Ohmímetros: Princípio de funcionamento do Galvanômetro, Construção de Voltímetros, Amperímetros e Ohmímetros.7) Osciloscópios: Princípio de Funcionamento do Osciloscópio.8) Campo Magnetostático: Lei de Biot-Savart, Lei de Ampère, Efeito Hall.9) Lei de Indução de Faraday: Indutância mútua e auto-indutância, Geração de tensão AC.10) Circuitos RL e RC em corrente contínua.</w:t>
      </w:r>
    </w:p>
    <w:p>
      <w:r>
        <w:rPr>
          <w:i/>
        </w:rPr>
        <w:t>1) Electrostatic Field and Equipotential Mapping: Parallel plates Field, A point charge Field, insulating effect and conductor.2) Ohm’s Law: ohmic resistors, resistors non-ohmic.3) Resistance and Electric current: Ohm's Law, Drude model.4) Direct Current Circuits: Kirchoff laws.5) Capacitors: Capacitors association, load and discharge a capacitor.6) Voltmeters, Ammeters and ohmmeters: Galvanometer operation principle, Voltmeters Construction, Ammeters and ohmmeters.7) Oscilloscope: Oscilloscope Operation Principle.8) Magnetostatic Field: Biot-Savart law, Ampere's law, Hall effect.9) Faraday's Law of Induction: Mutual inductance and self-inductance, AC voltage generation.10) RL and RC in DC circuits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NF=A avaliação será composta por provas, listas, projetos, seminários e outras formas que farão a composição das notas, sendo estipulada a média final a somatória destas notas (N), com no mínimo duas avaliações, sendo: (N1+...+Nn)/n.</w:t>
        <w:br/>
      </w:r>
      <w:r>
        <w:rPr>
          <w:b/>
        </w:rPr>
        <w:t xml:space="preserve">Critério: </w:t>
      </w:r>
      <w:r>
        <w:t>NF≥ 5,0.</w:t>
        <w:br/>
      </w:r>
      <w:r>
        <w:rPr>
          <w:b/>
        </w:rPr>
        <w:t xml:space="preserve">Norma de recuperação: </w:t>
      </w:r>
      <w:r>
        <w:t>(NF+RC)/2 ≥ 5,0, onde RC é uma prova de recuperação a ser aplicada.</w:t>
      </w:r>
    </w:p>
    <w:p>
      <w:pPr>
        <w:pStyle w:val="Heading2"/>
      </w:pPr>
      <w:r>
        <w:t>Bibliografia</w:t>
      </w:r>
    </w:p>
    <w:p>
      <w:r>
        <w:t>1. Apostilas do Laboratório de Ensino de Física do IFSC/USP.2. VUOLO, J.H. Fundamentos da Teoria de Erros, Edgard Blucher (1996).3. NUSSENZVEIG, H.M. Curso de Física Básica. Vol. 3, Edgard Blucher (2008).4. RESNICK, R.; HALLIDAY, D. Fundamentos de Física. Vol. 3, LTC (2008).5. TIPLER, P.; MOSCA, G. Física para Cientistas e Engenheiros. Vol. 3, LTC (2008).6. SEARS, F. W.; ZEMANSKY, M. W.; YOUNG, H. D.; FREEDMAN, R. A. Física III, Vol. 3,     Pearson Addison Wesley (2009).7. JEWETT Jr, John W.; SERWAY, Raymond A. Princípios de Física. Vol. 3, Thomson Pioneira (2008).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LOB1038 -  Física Experimental 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