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LOB1031 -  Psicologia Organizacional e do Trabalho</w:t>
      </w:r>
    </w:p>
    <w:p>
      <w:pPr>
        <w:pStyle w:val="Heading3"/>
      </w:pPr>
      <w:r>
        <w:t>Organizational and work psychology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01/01/2012</w:t>
        <w:br/>
      </w:r>
      <w:r>
        <w:t>Departamento: Ciências Básicas e Ambientais</w:t>
        <w:br/>
      </w:r>
      <w:r>
        <w:t>Curso (semestre ideal): EF (9), EM (8), EB (8), EP (10), EQD (9), EQN (10)</w:t>
      </w:r>
    </w:p>
    <w:p>
      <w:pPr>
        <w:pStyle w:val="Heading2"/>
      </w:pPr>
      <w:r>
        <w:t>Objetivos</w:t>
      </w:r>
    </w:p>
    <w:p>
      <w:r>
        <w:t>Possibilitar aos alunos da disciplina o conhecimento necessário para a utilização dos conceitos da psicologia em ambiente de trabalho.</w:t>
        <w:br/>
        <w:t xml:space="preserve"> Favorecer o reconhecimento das necessidades dos trabalhadores tanto na sua área de atuação quanto nos relacionamentos humanos que terá na empresa.</w:t>
      </w:r>
    </w:p>
    <w:p>
      <w:r>
        <w:rPr>
          <w:i/>
        </w:rPr>
        <w:t>Enable the students with the knowledge needed to use the concepts of psychology in the workplace.</w:t>
        <w:br/>
        <w:t>Promote the recognition of workers' needs, both in its area of operation as in human relationships that have in the company.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8188658 - Maria Auxiliadora Motta Barreto</w:t>
      </w:r>
    </w:p>
    <w:p>
      <w:pPr>
        <w:pStyle w:val="Heading2"/>
      </w:pPr>
      <w:r>
        <w:t>Programa resumido</w:t>
      </w:r>
    </w:p>
    <w:p>
      <w:r>
        <w:t>1 - Introdução a Psicologia aplicada ao trabalho.  2 - Conceito de Comunicação. 3 - Relações Humanas no Trabalho. 4 - Psicologia nas Organizações de Trabalho. 5 - Recrutamento e Seleção e 6 - Motivação.</w:t>
      </w:r>
    </w:p>
    <w:p>
      <w:r>
        <w:rPr>
          <w:i/>
        </w:rPr>
        <w:t>Introduction to Psychology applied to work.</w:t>
        <w:br/>
        <w:t xml:space="preserve">Concept of Communication. </w:t>
        <w:br/>
        <w:t xml:space="preserve">Human Relations at Work. </w:t>
        <w:br/>
        <w:t>Psychology in Work Organizations .</w:t>
        <w:br/>
        <w:t xml:space="preserve">Recruitment and Selection and </w:t>
        <w:br/>
        <w:t>Motivation</w:t>
      </w:r>
    </w:p>
    <w:p>
      <w:pPr>
        <w:pStyle w:val="Heading2"/>
      </w:pPr>
      <w:r>
        <w:t>Programa</w:t>
      </w:r>
    </w:p>
    <w:p>
      <w:r>
        <w:t>1.Introdução: conceituar psicologia como ciência e como aplicação; a psicologia aplicada ao trabalho. A psicologia nas relações humanas no trabalho.</w:t>
        <w:br/>
        <w:t>2.Conceito de Comunicação: sistemas, funções, axiomas da comunicação humana. Processos de comunicação e o convívio sócio-comunicacional na empresa.</w:t>
        <w:br/>
        <w:t>3.Relações Humanas no Trabalho: o papel das máscaras na interação humana; relações humanas em grupos; como participar de um grupo de trabalho.</w:t>
        <w:br/>
        <w:t>4.Psicologia nas Organizações de Trabalho: conceitos de organização e de trabalho. Organização e trabalho e sua importância na saúde mental e produtividade do trabalhador: estresse, síndrome de burnout, síndrome de Karoshi; L.E.R.; qualidade de vida; assédios sexual e moral no ambiente de trabalho; álcool e drogas no trabalho; transtornos mentais na empresa.</w:t>
        <w:br/>
        <w:t>5.Recrutamento e Seleção: recrutamento e seleção de pessoal; colocação e acompanhamento; avaliação de desempenho; treinamento e educação; medidas de avaliação e sua importância na seleção; experiências práticas em sala de aula como facilitadoras do processo de seleção.</w:t>
        <w:br/>
        <w:t>6.Motivação: as necessidades básicas e psicológicas do ser humano; motivação e conflitos; fatores esquecidos como motivadores na empresa: inveja, ciúme, medo, abuso de poder. Avaliação de motivação.</w:t>
      </w:r>
    </w:p>
    <w:p>
      <w:r>
        <w:rPr>
          <w:i/>
        </w:rPr>
        <w:t>Introduction : conceptualize psychology as science and application; psychology applied to work. The psychology of human relations at work.</w:t>
        <w:br/>
        <w:t>Concept of Communication : Systems, functions , axioms of human communication. Communication processes and the social and communicative interaction in the company.</w:t>
        <w:br/>
        <w:t>Human relations at work: the role of masks in human interaction; human relations in groups; how to be a part of a workgroup.</w:t>
        <w:br/>
        <w:t>Psychology in Work Organizations : Organization concepts and work. Organization and work and their importance in mental health and worker productivity: stress, burnout , Karoshi syndrome ; L.E.R .; quality of life; sexual and moral harassment in the workplace ; alcohol and drugs at work; mental disorders in the company.</w:t>
        <w:br/>
        <w:t>Recruitment and Selection: recruitment and selection of personnel ; placement and monitoring; performance evaluation; training and education; evaluation measures and their importance in the selection ; practical experiences in the classroom as facilitators in the selection process .</w:t>
        <w:br/>
        <w:t>Motivation : the basic and psychological needs of human beings; motivation and conflicts; forgotten factors as motivators in the company : envy, jealousy , fear, abuse of power . Motivation Assessment.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utilizar-se-á provas dissertativas com estudo de caso, para levar os alunos à maior reflexão sobre a utilização dessa ciência para o futuro engenheiro em seu trabalho cotidiano em empresas.</w:t>
        <w:br/>
      </w:r>
      <w:r>
        <w:rPr>
          <w:b/>
        </w:rPr>
        <w:t xml:space="preserve">Critério: </w:t>
      </w:r>
      <w:r>
        <w:t>(P1+ P2) : 2 = Média.</w:t>
        <w:br/>
      </w:r>
      <w:r>
        <w:rPr>
          <w:b/>
        </w:rPr>
        <w:t xml:space="preserve">Norma de recuperação: </w:t>
      </w:r>
      <w:r>
        <w:t>Trabalho e nova avaliação para recuperação da nota necessária para aprovação.</w:t>
      </w:r>
    </w:p>
    <w:p>
      <w:pPr>
        <w:pStyle w:val="Heading2"/>
      </w:pPr>
      <w:r>
        <w:t>Bibliografia</w:t>
      </w:r>
    </w:p>
    <w:p>
      <w:r>
        <w:t>CARVALHO, A.V. e NASCIMENTO, L.P.  Administração de Recursos Humanos. 3ª. Ed., São Paulo: Pioneira, 2002.</w:t>
        <w:br/>
        <w:t>CHIAVENATO, I.  Recursos Humanos. 5ª. Ed., São Paulo: Atlas, 2002.</w:t>
        <w:br/>
        <w:t>CHIAVENATO, I. Introdução à Teoria Geral da Administração. 3a. Ed., Rio de Janeiro: Elsevier, 2004.</w:t>
        <w:br/>
        <w:t>MAXIMIANO, A.C. AMARU  Teoria Geral da Administração: da Revolução Urbana à Revolução Digital. 6ª. Ed., São Paulo: Atlas, 2008.</w:t>
        <w:br/>
        <w:t>NEWSTROM, J. W. Comportamento Organizacional: o Comportamento Humano no Trabalho. São Paulo: McGraw-Hill, 2008.</w:t>
        <w:br/>
        <w:t>SPECTOR, P. Psicologia nas Organizações. São Paulo: McGraw-Hill, 2002.</w:t>
        <w:br/>
        <w:t>ROBBINS, S. P. Fundamentos do Comportamento Organizacional. 8ª. Ed., São Paulo: Pearson Prentice Hall, 2009.</w:t>
        <w:br/>
        <w:t>TOLEDO, F.  O que são Recursos Humanos- Primeiros Passos. São Paulo: Brasiliense, 2001.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LOB1008 -  Ciência, Tecnologia e Sociedade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